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68" w:type="dxa"/>
        <w:tblLayout w:type="fixed"/>
        <w:tblLook w:val="0480" w:firstRow="0" w:lastRow="0" w:firstColumn="1" w:lastColumn="0" w:noHBand="0" w:noVBand="1"/>
      </w:tblPr>
      <w:tblGrid>
        <w:gridCol w:w="1507"/>
        <w:gridCol w:w="1040"/>
        <w:gridCol w:w="24"/>
        <w:gridCol w:w="160"/>
        <w:gridCol w:w="1407"/>
        <w:gridCol w:w="1443"/>
        <w:gridCol w:w="517"/>
        <w:gridCol w:w="295"/>
        <w:gridCol w:w="1114"/>
        <w:gridCol w:w="75"/>
        <w:gridCol w:w="3186"/>
      </w:tblGrid>
      <w:tr w:rsidR="00F37184" w14:paraId="2A5DF2CD" w14:textId="77777777" w:rsidTr="004940AF">
        <w:trPr>
          <w:trHeight w:hRule="exact" w:val="861"/>
        </w:trPr>
        <w:tc>
          <w:tcPr>
            <w:tcW w:w="10768" w:type="dxa"/>
            <w:gridSpan w:val="11"/>
          </w:tcPr>
          <w:p w14:paraId="7FE9E3D1" w14:textId="6EA1CE9F" w:rsidR="00F37184" w:rsidRPr="00751232" w:rsidRDefault="00E40237" w:rsidP="00007573">
            <w:pPr>
              <w:pStyle w:val="BodyText"/>
              <w:kinsoku w:val="0"/>
              <w:overflowPunct w:val="0"/>
              <w:spacing w:before="40" w:after="40" w:line="276" w:lineRule="auto"/>
              <w:ind w:left="6237"/>
              <w:jc w:val="right"/>
              <w:rPr>
                <w:i w:val="0"/>
                <w:iCs w:val="0"/>
                <w:color w:val="231F20"/>
              </w:rPr>
            </w:pPr>
            <w:r>
              <w:rPr>
                <w:noProof/>
              </w:rPr>
              <mc:AlternateContent>
                <mc:Choice Requires="wps">
                  <w:drawing>
                    <wp:anchor distT="0" distB="0" distL="114300" distR="114300" simplePos="0" relativeHeight="251659264" behindDoc="0" locked="0" layoutInCell="0" allowOverlap="1" wp14:anchorId="08DF328E" wp14:editId="53E761DA">
                      <wp:simplePos x="0" y="0"/>
                      <wp:positionH relativeFrom="page">
                        <wp:posOffset>360045</wp:posOffset>
                      </wp:positionH>
                      <wp:positionV relativeFrom="paragraph">
                        <wp:posOffset>69850</wp:posOffset>
                      </wp:positionV>
                      <wp:extent cx="1435100" cy="393700"/>
                      <wp:effectExtent l="0" t="0" r="0" b="0"/>
                      <wp:wrapNone/>
                      <wp:docPr id="102712933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35100" cy="393700"/>
                              </a:xfrm>
                              <a:prstGeom prst="rect">
                                <a:avLst/>
                              </a:prstGeom>
                              <a:noFill/>
                              <a:ln>
                                <a:noFill/>
                              </a:ln>
                            </wps:spPr>
                            <wps:txbx>
                              <w:txbxContent>
                                <w:p w14:paraId="04B2923F" w14:textId="77777777" w:rsidR="00700A9A" w:rsidRDefault="0018085A" w:rsidP="00F37184">
                                  <w:pPr>
                                    <w:spacing w:line="620" w:lineRule="atLeast"/>
                                    <w:rPr>
                                      <w:rFonts w:ascii="Times New Roman" w:hAnsi="Times New Roman"/>
                                      <w:sz w:val="24"/>
                                      <w:szCs w:val="24"/>
                                    </w:rPr>
                                  </w:pPr>
                                  <w:r w:rsidRPr="0018085A">
                                    <w:rPr>
                                      <w:rFonts w:ascii="Times New Roman" w:hAnsi="Times New Roman"/>
                                      <w:iCs/>
                                      <w:noProof/>
                                      <w:sz w:val="24"/>
                                      <w:szCs w:val="24"/>
                                    </w:rPr>
                                    <w:drawing>
                                      <wp:inline distT="0" distB="0" distL="0" distR="0" wp14:anchorId="5C15027E" wp14:editId="43DCBF9F">
                                        <wp:extent cx="1405255" cy="356235"/>
                                        <wp:effectExtent l="0" t="0" r="0" b="0"/>
                                        <wp:docPr id="1534479391" name="Picture 1843090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309015"/>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5255" cy="356235"/>
                                                </a:xfrm>
                                                <a:prstGeom prst="rect">
                                                  <a:avLst/>
                                                </a:prstGeom>
                                                <a:noFill/>
                                                <a:ln>
                                                  <a:noFill/>
                                                </a:ln>
                                              </pic:spPr>
                                            </pic:pic>
                                          </a:graphicData>
                                        </a:graphic>
                                      </wp:inline>
                                    </w:drawing>
                                  </w:r>
                                </w:p>
                                <w:p w14:paraId="51A12B11" w14:textId="77777777" w:rsidR="00700A9A" w:rsidRDefault="00700A9A" w:rsidP="00F37184">
                                  <w:pPr>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DF328E" id="Rectangle 2" o:spid="_x0000_s1026" style="position:absolute;left:0;text-align:left;margin-left:28.35pt;margin-top:5.5pt;width:113pt;height:3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" o:allowincell="f" filled="f" stroked="f">
                      <v:textbox inset="0,0,0,0">
                        <w:txbxContent>
                          <w:p w14:paraId="04B2923F" w14:textId="77777777" w:rsidR="00700A9A" w:rsidRDefault="0018085A" w:rsidP="00F37184">
                            <w:pPr>
                              <w:spacing w:line="620" w:lineRule="atLeast"/>
                              <w:rPr>
                                <w:rFonts w:ascii="Times New Roman" w:hAnsi="Times New Roman"/>
                                <w:sz w:val="24"/>
                                <w:szCs w:val="24"/>
                              </w:rPr>
                            </w:pPr>
                            <w:r w:rsidRPr="0018085A">
                              <w:rPr>
                                <w:rFonts w:ascii="Times New Roman" w:hAnsi="Times New Roman"/>
                                <w:iCs/>
                                <w:noProof/>
                                <w:sz w:val="24"/>
                                <w:szCs w:val="24"/>
                              </w:rPr>
                              <w:drawing>
                                <wp:inline distT="0" distB="0" distL="0" distR="0" wp14:anchorId="5C15027E" wp14:editId="43DCBF9F">
                                  <wp:extent cx="1405255" cy="356235"/>
                                  <wp:effectExtent l="0" t="0" r="0" b="0"/>
                                  <wp:docPr id="1534479391" name="Picture 1843090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309015"/>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5255" cy="356235"/>
                                          </a:xfrm>
                                          <a:prstGeom prst="rect">
                                            <a:avLst/>
                                          </a:prstGeom>
                                          <a:noFill/>
                                          <a:ln>
                                            <a:noFill/>
                                          </a:ln>
                                        </pic:spPr>
                                      </pic:pic>
                                    </a:graphicData>
                                  </a:graphic>
                                </wp:inline>
                              </w:drawing>
                            </w:r>
                          </w:p>
                          <w:p w14:paraId="51A12B11" w14:textId="77777777" w:rsidR="00700A9A" w:rsidRDefault="00700A9A" w:rsidP="00F37184">
                            <w:pPr>
                              <w:rPr>
                                <w:rFonts w:ascii="Times New Roman" w:hAnsi="Times New Roman"/>
                                <w:sz w:val="24"/>
                                <w:szCs w:val="24"/>
                              </w:rPr>
                            </w:pPr>
                          </w:p>
                        </w:txbxContent>
                      </v:textbox>
                      <w10:wrap anchorx="page"/>
                    </v:rect>
                  </w:pict>
                </mc:Fallback>
              </mc:AlternateContent>
            </w:r>
            <w:r w:rsidR="00F37184" w:rsidRPr="00751232">
              <w:rPr>
                <w:i w:val="0"/>
                <w:iCs w:val="0"/>
                <w:color w:val="231F20"/>
              </w:rPr>
              <w:t>Patient Travel Subsidy Scheme (PTSS)</w:t>
            </w:r>
          </w:p>
          <w:p w14:paraId="2F40EE15" w14:textId="753CB644" w:rsidR="00B94F87" w:rsidRPr="004940AF" w:rsidRDefault="00843D37" w:rsidP="004940AF">
            <w:pPr>
              <w:pStyle w:val="formtitlemain"/>
              <w:spacing w:before="40" w:after="40" w:line="276" w:lineRule="auto"/>
              <w:ind w:right="45"/>
              <w:jc w:val="right"/>
              <w:rPr>
                <w:b w:val="0"/>
                <w:iCs/>
                <w:color w:val="231F20"/>
                <w:sz w:val="28"/>
                <w:szCs w:val="28"/>
              </w:rPr>
            </w:pPr>
            <w:r w:rsidRPr="00751232">
              <w:rPr>
                <w:bCs/>
                <w:color w:val="231F20"/>
                <w:sz w:val="28"/>
                <w:szCs w:val="28"/>
              </w:rPr>
              <w:t xml:space="preserve">Travel </w:t>
            </w:r>
            <w:r w:rsidR="006D0E9B" w:rsidRPr="00751232">
              <w:rPr>
                <w:bCs/>
                <w:iCs/>
                <w:color w:val="231F20"/>
                <w:sz w:val="28"/>
                <w:szCs w:val="28"/>
              </w:rPr>
              <w:t>application</w:t>
            </w:r>
            <w:r w:rsidR="006D0E9B" w:rsidRPr="00751232">
              <w:rPr>
                <w:b w:val="0"/>
                <w:bCs/>
                <w:iCs/>
                <w:color w:val="231F20"/>
                <w:sz w:val="28"/>
                <w:szCs w:val="28"/>
              </w:rPr>
              <w:t xml:space="preserve"> </w:t>
            </w:r>
            <w:r w:rsidR="00F37184" w:rsidRPr="00751232">
              <w:rPr>
                <w:b w:val="0"/>
                <w:iCs/>
                <w:color w:val="231F20"/>
                <w:sz w:val="28"/>
                <w:szCs w:val="28"/>
              </w:rPr>
              <w:t xml:space="preserve">(Form </w:t>
            </w:r>
            <w:r w:rsidRPr="00751232">
              <w:rPr>
                <w:b w:val="0"/>
                <w:iCs/>
                <w:color w:val="231F20"/>
                <w:sz w:val="28"/>
                <w:szCs w:val="28"/>
              </w:rPr>
              <w:t>B</w:t>
            </w:r>
            <w:r w:rsidR="00F37184" w:rsidRPr="00751232">
              <w:rPr>
                <w:b w:val="0"/>
                <w:iCs/>
                <w:color w:val="231F20"/>
                <w:sz w:val="28"/>
                <w:szCs w:val="28"/>
              </w:rPr>
              <w:t>)</w:t>
            </w:r>
          </w:p>
          <w:p w14:paraId="68FA5AF1" w14:textId="77777777" w:rsidR="00EA7B33" w:rsidRPr="00EA7B33" w:rsidRDefault="00EA7B33" w:rsidP="00007573">
            <w:pPr>
              <w:pStyle w:val="formtitlemain"/>
              <w:spacing w:before="40" w:after="40" w:line="276" w:lineRule="auto"/>
              <w:jc w:val="right"/>
              <w:rPr>
                <w:rFonts w:cs="Arial"/>
                <w:sz w:val="20"/>
              </w:rPr>
            </w:pPr>
          </w:p>
          <w:p w14:paraId="677FBC0B" w14:textId="77777777" w:rsidR="00F37184" w:rsidRPr="00751232" w:rsidRDefault="00F37184" w:rsidP="00007573">
            <w:pPr>
              <w:keepLines/>
              <w:spacing w:before="40" w:after="40" w:line="276" w:lineRule="auto"/>
              <w:rPr>
                <w:sz w:val="20"/>
              </w:rPr>
            </w:pPr>
          </w:p>
        </w:tc>
      </w:tr>
      <w:tr w:rsidR="008A2959" w14:paraId="418DAC05" w14:textId="77777777" w:rsidTr="004940AF">
        <w:trPr>
          <w:trHeight w:hRule="exact" w:val="1559"/>
        </w:trPr>
        <w:tc>
          <w:tcPr>
            <w:tcW w:w="10768" w:type="dxa"/>
            <w:gridSpan w:val="11"/>
            <w:shd w:val="clear" w:color="auto" w:fill="D9D9D9" w:themeFill="background1" w:themeFillShade="D9"/>
          </w:tcPr>
          <w:p w14:paraId="6CEC5534" w14:textId="44F53E82" w:rsidR="008A2959" w:rsidRPr="004940AF" w:rsidRDefault="008A2959" w:rsidP="00007573">
            <w:pPr>
              <w:spacing w:before="40" w:after="40"/>
              <w:rPr>
                <w:noProof/>
                <w:sz w:val="16"/>
                <w:szCs w:val="16"/>
              </w:rPr>
            </w:pPr>
            <w:r w:rsidRPr="004940AF">
              <w:rPr>
                <w:i/>
                <w:iCs/>
                <w:sz w:val="16"/>
                <w:szCs w:val="16"/>
              </w:rPr>
              <w:t>Privacy Statement:</w:t>
            </w:r>
            <w:r w:rsidRPr="004940AF">
              <w:rPr>
                <w:i/>
                <w:iCs/>
                <w:sz w:val="16"/>
                <w:szCs w:val="16"/>
              </w:rPr>
              <w:br/>
              <w:t xml:space="preserve">Personal information collected by Queensland Health is handled in accordance with the Information Privacy Act 2009.  Your personal information is being collected in order to assess whether you are eligible to receive a subsidy under the Patient Travel Subsidy Scheme.  The personal information provided by you will be securely stored and made available to appropriately authorised officers of Queensland Health. Personal information recorded on this form will not be disclosed to other parties without your consent, unless the disclosure is authorised or required by or under law.  For information about how Queensland Health protects your personal information, or to learn about your right to access your own personal information, please refer to our </w:t>
            </w:r>
            <w:hyperlink r:id="rId9" w:history="1">
              <w:r w:rsidRPr="004940AF">
                <w:rPr>
                  <w:rStyle w:val="Hyperlink"/>
                  <w:i/>
                  <w:iCs/>
                  <w:sz w:val="16"/>
                  <w:szCs w:val="16"/>
                </w:rPr>
                <w:t>Privacy Policy</w:t>
              </w:r>
            </w:hyperlink>
            <w:r w:rsidRPr="004940AF">
              <w:rPr>
                <w:i/>
                <w:iCs/>
                <w:sz w:val="16"/>
                <w:szCs w:val="16"/>
              </w:rPr>
              <w:t>.</w:t>
            </w:r>
            <w:r w:rsidR="004940AF" w:rsidRPr="004940AF">
              <w:rPr>
                <w:sz w:val="16"/>
                <w:szCs w:val="16"/>
              </w:rPr>
              <w:t xml:space="preserve"> </w:t>
            </w:r>
            <w:r w:rsidR="004940AF" w:rsidRPr="004940AF">
              <w:rPr>
                <w:i/>
                <w:iCs/>
                <w:sz w:val="16"/>
                <w:szCs w:val="16"/>
              </w:rPr>
              <w:t>PTSS travel is assessed per the eligibility criteria (published in the PTSS guideline) and approved by individual Hospital and Health Services.</w:t>
            </w:r>
          </w:p>
        </w:tc>
      </w:tr>
      <w:tr w:rsidR="000900D9" w14:paraId="1AA7AD0B" w14:textId="77777777" w:rsidTr="00F65A2A">
        <w:trPr>
          <w:trHeight w:val="393"/>
        </w:trPr>
        <w:tc>
          <w:tcPr>
            <w:tcW w:w="10768" w:type="dxa"/>
            <w:gridSpan w:val="11"/>
            <w:shd w:val="clear" w:color="auto" w:fill="D6E3BC" w:themeFill="accent3" w:themeFillTint="66"/>
            <w:vAlign w:val="center"/>
          </w:tcPr>
          <w:p w14:paraId="71385F29" w14:textId="37C69FC9" w:rsidR="000900D9" w:rsidRPr="00751232" w:rsidRDefault="000900D9" w:rsidP="00007573">
            <w:pPr>
              <w:keepLines/>
              <w:spacing w:before="40" w:after="40" w:line="276" w:lineRule="auto"/>
              <w:rPr>
                <w:sz w:val="22"/>
                <w:szCs w:val="22"/>
              </w:rPr>
            </w:pPr>
            <w:r w:rsidRPr="00247E41">
              <w:rPr>
                <w:b/>
                <w:sz w:val="22"/>
                <w:szCs w:val="22"/>
              </w:rPr>
              <w:t>Section A</w:t>
            </w:r>
            <w:r w:rsidR="00B60F63" w:rsidRPr="00247E41">
              <w:rPr>
                <w:b/>
                <w:sz w:val="22"/>
                <w:szCs w:val="22"/>
              </w:rPr>
              <w:t xml:space="preserve"> </w:t>
            </w:r>
            <w:r w:rsidR="00B60F63" w:rsidRPr="00751232">
              <w:rPr>
                <w:b/>
                <w:sz w:val="22"/>
                <w:szCs w:val="22"/>
              </w:rPr>
              <w:t>–</w:t>
            </w:r>
            <w:r w:rsidR="00B60F63" w:rsidRPr="00247E41">
              <w:rPr>
                <w:b/>
                <w:sz w:val="22"/>
                <w:szCs w:val="22"/>
              </w:rPr>
              <w:t xml:space="preserve"> Patient details</w:t>
            </w:r>
            <w:r w:rsidRPr="00751232">
              <w:rPr>
                <w:rFonts w:cs="Arial"/>
                <w:b/>
                <w:sz w:val="22"/>
                <w:szCs w:val="22"/>
              </w:rPr>
              <w:t xml:space="preserve"> </w:t>
            </w:r>
          </w:p>
        </w:tc>
      </w:tr>
      <w:tr w:rsidR="00A1594B" w14:paraId="0F6A5430" w14:textId="77777777" w:rsidTr="00F65A2A">
        <w:trPr>
          <w:trHeight w:val="316"/>
        </w:trPr>
        <w:tc>
          <w:tcPr>
            <w:tcW w:w="2571" w:type="dxa"/>
            <w:gridSpan w:val="3"/>
          </w:tcPr>
          <w:p w14:paraId="5755235C" w14:textId="77777777" w:rsidR="00A1594B" w:rsidRPr="0046160E" w:rsidRDefault="00A1594B" w:rsidP="00007573">
            <w:pPr>
              <w:keepLines/>
              <w:spacing w:before="40" w:after="40" w:line="276" w:lineRule="auto"/>
              <w:rPr>
                <w:szCs w:val="18"/>
              </w:rPr>
            </w:pPr>
            <w:r w:rsidRPr="0046160E">
              <w:rPr>
                <w:szCs w:val="18"/>
              </w:rPr>
              <w:t>Title:</w:t>
            </w:r>
          </w:p>
          <w:bookmarkStart w:id="0" w:name="Dropdown1"/>
          <w:p w14:paraId="783A70A9" w14:textId="77777777" w:rsidR="00A1594B" w:rsidRPr="0046160E" w:rsidRDefault="00A1594B" w:rsidP="00007573">
            <w:pPr>
              <w:keepLines/>
              <w:spacing w:before="40" w:after="40" w:line="276" w:lineRule="auto"/>
              <w:rPr>
                <w:szCs w:val="18"/>
              </w:rPr>
            </w:pPr>
            <w:r>
              <w:rPr>
                <w:szCs w:val="18"/>
              </w:rPr>
              <w:fldChar w:fldCharType="begin">
                <w:ffData>
                  <w:name w:val="Dropdown1"/>
                  <w:enabled/>
                  <w:calcOnExit w:val="0"/>
                  <w:ddList>
                    <w:listEntry w:val="  "/>
                    <w:listEntry w:val="Mr"/>
                    <w:listEntry w:val="Mrs"/>
                    <w:listEntry w:val="Miss"/>
                    <w:listEntry w:val="Ms"/>
                  </w:ddList>
                </w:ffData>
              </w:fldChar>
            </w:r>
            <w:r>
              <w:rPr>
                <w:szCs w:val="18"/>
              </w:rPr>
              <w:instrText xml:space="preserve"> FORMDROPDOWN </w:instrText>
            </w:r>
            <w:r>
              <w:rPr>
                <w:szCs w:val="18"/>
              </w:rPr>
            </w:r>
            <w:r>
              <w:rPr>
                <w:szCs w:val="18"/>
              </w:rPr>
              <w:fldChar w:fldCharType="separate"/>
            </w:r>
            <w:r>
              <w:rPr>
                <w:szCs w:val="18"/>
              </w:rPr>
              <w:fldChar w:fldCharType="end"/>
            </w:r>
            <w:bookmarkEnd w:id="0"/>
          </w:p>
        </w:tc>
        <w:tc>
          <w:tcPr>
            <w:tcW w:w="3010" w:type="dxa"/>
            <w:gridSpan w:val="3"/>
          </w:tcPr>
          <w:p w14:paraId="75010757" w14:textId="77777777" w:rsidR="00A1594B" w:rsidRPr="0046160E" w:rsidRDefault="00A1594B" w:rsidP="00007573">
            <w:pPr>
              <w:keepLines/>
              <w:spacing w:before="40" w:after="40" w:line="276" w:lineRule="auto"/>
              <w:rPr>
                <w:szCs w:val="18"/>
              </w:rPr>
            </w:pPr>
            <w:r w:rsidRPr="0046160E">
              <w:rPr>
                <w:szCs w:val="18"/>
              </w:rPr>
              <w:t>Given name(s):</w:t>
            </w:r>
          </w:p>
          <w:bookmarkStart w:id="1" w:name="Text1"/>
          <w:p w14:paraId="43838FDD" w14:textId="77777777" w:rsidR="00A1594B" w:rsidRPr="0046160E" w:rsidRDefault="00A1594B" w:rsidP="00007573">
            <w:pPr>
              <w:keepLines/>
              <w:spacing w:before="40" w:after="40" w:line="276" w:lineRule="auto"/>
              <w:rPr>
                <w:szCs w:val="18"/>
              </w:rPr>
            </w:pPr>
            <w:r w:rsidRPr="0046160E">
              <w:rPr>
                <w:szCs w:val="18"/>
              </w:rPr>
              <w:fldChar w:fldCharType="begin">
                <w:ffData>
                  <w:name w:val="Text1"/>
                  <w:enabled/>
                  <w:calcOnExit w:val="0"/>
                  <w:textInput/>
                </w:ffData>
              </w:fldChar>
            </w:r>
            <w:r w:rsidRPr="0046160E">
              <w:rPr>
                <w:szCs w:val="18"/>
              </w:rPr>
              <w:instrText xml:space="preserve"> FORMTEXT </w:instrText>
            </w:r>
            <w:r w:rsidRPr="0046160E">
              <w:rPr>
                <w:szCs w:val="18"/>
              </w:rPr>
            </w:r>
            <w:r w:rsidRPr="0046160E">
              <w:rPr>
                <w:szCs w:val="18"/>
              </w:rPr>
              <w:fldChar w:fldCharType="separate"/>
            </w:r>
            <w:r w:rsidRPr="0046160E">
              <w:rPr>
                <w:noProof/>
                <w:szCs w:val="18"/>
              </w:rPr>
              <w:t> </w:t>
            </w:r>
            <w:r w:rsidRPr="0046160E">
              <w:rPr>
                <w:noProof/>
                <w:szCs w:val="18"/>
              </w:rPr>
              <w:t> </w:t>
            </w:r>
            <w:r w:rsidRPr="0046160E">
              <w:rPr>
                <w:noProof/>
                <w:szCs w:val="18"/>
              </w:rPr>
              <w:t> </w:t>
            </w:r>
            <w:r w:rsidRPr="0046160E">
              <w:rPr>
                <w:noProof/>
                <w:szCs w:val="18"/>
              </w:rPr>
              <w:t> </w:t>
            </w:r>
            <w:r w:rsidRPr="0046160E">
              <w:rPr>
                <w:noProof/>
                <w:szCs w:val="18"/>
              </w:rPr>
              <w:t> </w:t>
            </w:r>
            <w:r w:rsidRPr="0046160E">
              <w:rPr>
                <w:szCs w:val="18"/>
              </w:rPr>
              <w:fldChar w:fldCharType="end"/>
            </w:r>
            <w:bookmarkEnd w:id="1"/>
          </w:p>
        </w:tc>
        <w:tc>
          <w:tcPr>
            <w:tcW w:w="5187" w:type="dxa"/>
            <w:gridSpan w:val="5"/>
          </w:tcPr>
          <w:p w14:paraId="2932E37C" w14:textId="77777777" w:rsidR="00A1594B" w:rsidRDefault="00A1594B" w:rsidP="00007573">
            <w:pPr>
              <w:keepLines/>
              <w:spacing w:before="40" w:after="40" w:line="276" w:lineRule="auto"/>
              <w:rPr>
                <w:szCs w:val="18"/>
              </w:rPr>
            </w:pPr>
            <w:r w:rsidRPr="0046160E">
              <w:rPr>
                <w:szCs w:val="18"/>
              </w:rPr>
              <w:t>Family name:</w:t>
            </w:r>
          </w:p>
          <w:p w14:paraId="66D4DE8A" w14:textId="7BBA807F" w:rsidR="00A1594B" w:rsidRPr="0046160E" w:rsidRDefault="00A1594B" w:rsidP="00007573">
            <w:pPr>
              <w:keepLines/>
              <w:spacing w:before="40" w:after="40" w:line="276" w:lineRule="auto"/>
              <w:rPr>
                <w:szCs w:val="18"/>
              </w:rPr>
            </w:pPr>
            <w:r w:rsidRPr="0046160E">
              <w:rPr>
                <w:szCs w:val="18"/>
              </w:rPr>
              <w:fldChar w:fldCharType="begin">
                <w:ffData>
                  <w:name w:val=""/>
                  <w:enabled/>
                  <w:calcOnExit w:val="0"/>
                  <w:textInput/>
                </w:ffData>
              </w:fldChar>
            </w:r>
            <w:r w:rsidRPr="0046160E">
              <w:rPr>
                <w:szCs w:val="18"/>
              </w:rPr>
              <w:instrText xml:space="preserve"> FORMTEXT </w:instrText>
            </w:r>
            <w:r w:rsidRPr="0046160E">
              <w:rPr>
                <w:szCs w:val="18"/>
              </w:rPr>
            </w:r>
            <w:r w:rsidRPr="0046160E">
              <w:rPr>
                <w:szCs w:val="18"/>
              </w:rPr>
              <w:fldChar w:fldCharType="separate"/>
            </w:r>
            <w:r w:rsidRPr="0046160E">
              <w:rPr>
                <w:noProof/>
                <w:szCs w:val="18"/>
              </w:rPr>
              <w:t> </w:t>
            </w:r>
            <w:r w:rsidRPr="0046160E">
              <w:rPr>
                <w:noProof/>
                <w:szCs w:val="18"/>
              </w:rPr>
              <w:t> </w:t>
            </w:r>
            <w:r w:rsidRPr="0046160E">
              <w:rPr>
                <w:noProof/>
                <w:szCs w:val="18"/>
              </w:rPr>
              <w:t> </w:t>
            </w:r>
            <w:r w:rsidRPr="0046160E">
              <w:rPr>
                <w:noProof/>
                <w:szCs w:val="18"/>
              </w:rPr>
              <w:t> </w:t>
            </w:r>
            <w:r w:rsidRPr="0046160E">
              <w:rPr>
                <w:noProof/>
                <w:szCs w:val="18"/>
              </w:rPr>
              <w:t> </w:t>
            </w:r>
            <w:r w:rsidRPr="0046160E">
              <w:rPr>
                <w:szCs w:val="18"/>
              </w:rPr>
              <w:fldChar w:fldCharType="end"/>
            </w:r>
          </w:p>
        </w:tc>
      </w:tr>
      <w:tr w:rsidR="000F4FDB" w14:paraId="7BABAF67" w14:textId="77777777" w:rsidTr="00F65A2A">
        <w:trPr>
          <w:trHeight w:val="316"/>
        </w:trPr>
        <w:tc>
          <w:tcPr>
            <w:tcW w:w="2731" w:type="dxa"/>
            <w:gridSpan w:val="4"/>
          </w:tcPr>
          <w:p w14:paraId="7D2C792B" w14:textId="77777777" w:rsidR="003001C9" w:rsidRPr="0046160E" w:rsidRDefault="003001C9" w:rsidP="00007573">
            <w:pPr>
              <w:keepNext/>
              <w:keepLines/>
              <w:spacing w:before="40" w:after="40" w:line="276" w:lineRule="auto"/>
              <w:rPr>
                <w:szCs w:val="18"/>
              </w:rPr>
            </w:pPr>
            <w:r w:rsidRPr="0046160E">
              <w:rPr>
                <w:szCs w:val="18"/>
              </w:rPr>
              <w:t>Date of birth (DD/MM/YYYY):</w:t>
            </w:r>
          </w:p>
          <w:p w14:paraId="2E316E9E" w14:textId="77777777" w:rsidR="003001C9" w:rsidRPr="0046160E" w:rsidRDefault="003001C9" w:rsidP="00007573">
            <w:pPr>
              <w:keepLines/>
              <w:spacing w:before="40" w:after="40" w:line="276" w:lineRule="auto"/>
              <w:rPr>
                <w:szCs w:val="18"/>
              </w:rPr>
            </w:pPr>
            <w:r>
              <w:rPr>
                <w:szCs w:val="18"/>
              </w:rPr>
              <w:fldChar w:fldCharType="begin">
                <w:ffData>
                  <w:name w:val=""/>
                  <w:enabled/>
                  <w:calcOnExit w:val="0"/>
                  <w:textInput>
                    <w:type w:val="date"/>
                    <w:format w:val="DD/MM/YYYY"/>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c>
          <w:tcPr>
            <w:tcW w:w="3367" w:type="dxa"/>
            <w:gridSpan w:val="3"/>
          </w:tcPr>
          <w:p w14:paraId="396D70F3" w14:textId="77777777" w:rsidR="003001C9" w:rsidRPr="00101F5C" w:rsidRDefault="003001C9" w:rsidP="00007573">
            <w:pPr>
              <w:keepLines/>
              <w:spacing w:before="40" w:after="40" w:line="276" w:lineRule="auto"/>
              <w:rPr>
                <w:rFonts w:cs="Arial"/>
                <w:szCs w:val="18"/>
              </w:rPr>
            </w:pPr>
            <w:r w:rsidRPr="00101F5C">
              <w:rPr>
                <w:rFonts w:cs="Arial"/>
                <w:szCs w:val="18"/>
              </w:rPr>
              <w:t>Contact number:</w:t>
            </w:r>
          </w:p>
          <w:p w14:paraId="3692F40B" w14:textId="77777777" w:rsidR="003001C9" w:rsidRPr="0046160E" w:rsidRDefault="003001C9" w:rsidP="00007573">
            <w:pPr>
              <w:keepLines/>
              <w:spacing w:before="40" w:after="40" w:line="276" w:lineRule="auto"/>
              <w:rPr>
                <w:szCs w:val="18"/>
              </w:rPr>
            </w:pPr>
            <w:r w:rsidRPr="00101F5C">
              <w:rPr>
                <w:rFonts w:cs="Arial"/>
                <w:szCs w:val="18"/>
              </w:rPr>
              <w:fldChar w:fldCharType="begin">
                <w:ffData>
                  <w:name w:val="Text5"/>
                  <w:enabled/>
                  <w:calcOnExit w:val="0"/>
                  <w:textInput/>
                </w:ffData>
              </w:fldChar>
            </w:r>
            <w:r w:rsidRPr="00101F5C">
              <w:rPr>
                <w:rFonts w:cs="Arial"/>
                <w:szCs w:val="18"/>
              </w:rPr>
              <w:instrText xml:space="preserve"> FORMTEXT </w:instrText>
            </w:r>
            <w:r w:rsidRPr="00101F5C">
              <w:rPr>
                <w:rFonts w:cs="Arial"/>
                <w:szCs w:val="18"/>
              </w:rPr>
            </w:r>
            <w:r w:rsidRPr="00101F5C">
              <w:rPr>
                <w:rFonts w:cs="Arial"/>
                <w:szCs w:val="18"/>
              </w:rPr>
              <w:fldChar w:fldCharType="separate"/>
            </w:r>
            <w:r w:rsidRPr="00101F5C">
              <w:rPr>
                <w:rFonts w:cs="Arial"/>
                <w:noProof/>
                <w:szCs w:val="18"/>
              </w:rPr>
              <w:t> </w:t>
            </w:r>
            <w:r w:rsidRPr="00101F5C">
              <w:rPr>
                <w:rFonts w:cs="Arial"/>
                <w:noProof/>
                <w:szCs w:val="18"/>
              </w:rPr>
              <w:t> </w:t>
            </w:r>
            <w:r w:rsidRPr="00101F5C">
              <w:rPr>
                <w:rFonts w:cs="Arial"/>
                <w:noProof/>
                <w:szCs w:val="18"/>
              </w:rPr>
              <w:t> </w:t>
            </w:r>
            <w:r w:rsidRPr="00101F5C">
              <w:rPr>
                <w:rFonts w:cs="Arial"/>
                <w:noProof/>
                <w:szCs w:val="18"/>
              </w:rPr>
              <w:t> </w:t>
            </w:r>
            <w:r w:rsidRPr="00101F5C">
              <w:rPr>
                <w:rFonts w:cs="Arial"/>
                <w:noProof/>
                <w:szCs w:val="18"/>
              </w:rPr>
              <w:t> </w:t>
            </w:r>
            <w:r w:rsidRPr="00101F5C">
              <w:rPr>
                <w:rFonts w:cs="Arial"/>
                <w:szCs w:val="18"/>
              </w:rPr>
              <w:fldChar w:fldCharType="end"/>
            </w:r>
          </w:p>
        </w:tc>
        <w:tc>
          <w:tcPr>
            <w:tcW w:w="4670" w:type="dxa"/>
            <w:gridSpan w:val="4"/>
          </w:tcPr>
          <w:p w14:paraId="3EA914B3" w14:textId="51EF21C6" w:rsidR="003001C9" w:rsidRDefault="003001C9" w:rsidP="00007573">
            <w:pPr>
              <w:keepLines/>
              <w:spacing w:before="40" w:after="40" w:line="276" w:lineRule="auto"/>
              <w:rPr>
                <w:rFonts w:cs="Arial"/>
                <w:szCs w:val="18"/>
              </w:rPr>
            </w:pPr>
            <w:r>
              <w:rPr>
                <w:rFonts w:cs="Arial"/>
                <w:szCs w:val="18"/>
              </w:rPr>
              <w:t xml:space="preserve">Medicare </w:t>
            </w:r>
            <w:r w:rsidR="00D82860">
              <w:rPr>
                <w:rFonts w:cs="Arial"/>
                <w:szCs w:val="18"/>
              </w:rPr>
              <w:t xml:space="preserve">card </w:t>
            </w:r>
            <w:r>
              <w:rPr>
                <w:rFonts w:cs="Arial"/>
                <w:szCs w:val="18"/>
              </w:rPr>
              <w:t>number:</w:t>
            </w:r>
            <w:r w:rsidR="00F67C9D">
              <w:rPr>
                <w:rFonts w:cs="Arial"/>
                <w:szCs w:val="18"/>
              </w:rPr>
              <w:tab/>
            </w:r>
            <w:r w:rsidR="00F67C9D">
              <w:rPr>
                <w:rFonts w:cs="Arial"/>
                <w:szCs w:val="18"/>
              </w:rPr>
              <w:tab/>
            </w:r>
            <w:r w:rsidR="00DE4C4F">
              <w:rPr>
                <w:rFonts w:cs="Arial"/>
                <w:szCs w:val="18"/>
              </w:rPr>
              <w:t xml:space="preserve">      Expir</w:t>
            </w:r>
            <w:r w:rsidR="00826196">
              <w:rPr>
                <w:rFonts w:cs="Arial"/>
                <w:szCs w:val="18"/>
              </w:rPr>
              <w:t>y</w:t>
            </w:r>
            <w:r w:rsidR="00D46799">
              <w:rPr>
                <w:rFonts w:cs="Arial"/>
                <w:szCs w:val="18"/>
              </w:rPr>
              <w:t xml:space="preserve"> (</w:t>
            </w:r>
            <w:r w:rsidR="006C4C9C">
              <w:rPr>
                <w:rFonts w:cs="Arial"/>
                <w:szCs w:val="18"/>
              </w:rPr>
              <w:t>MM</w:t>
            </w:r>
            <w:r w:rsidR="00D46799">
              <w:rPr>
                <w:rFonts w:cs="Arial"/>
                <w:szCs w:val="18"/>
              </w:rPr>
              <w:t>/</w:t>
            </w:r>
            <w:r w:rsidR="006C4C9C">
              <w:rPr>
                <w:rFonts w:cs="Arial"/>
                <w:szCs w:val="18"/>
              </w:rPr>
              <w:t>YY</w:t>
            </w:r>
            <w:r w:rsidR="00826196">
              <w:rPr>
                <w:rFonts w:cs="Arial"/>
                <w:szCs w:val="18"/>
              </w:rPr>
              <w:t>)</w:t>
            </w:r>
          </w:p>
          <w:p w14:paraId="2FC37B55" w14:textId="26423216" w:rsidR="006B22C0" w:rsidRPr="00F67C9D" w:rsidRDefault="006B22C0" w:rsidP="00007573">
            <w:pPr>
              <w:keepLines/>
              <w:spacing w:before="40" w:after="40" w:line="276" w:lineRule="auto"/>
              <w:rPr>
                <w:rFonts w:cs="Arial"/>
                <w:sz w:val="22"/>
                <w:szCs w:val="22"/>
              </w:rPr>
            </w:pPr>
            <w:r w:rsidRPr="00F67C9D">
              <w:rPr>
                <w:rFonts w:cs="Arial"/>
                <w:bCs/>
                <w:color w:val="231F20"/>
                <w:sz w:val="22"/>
                <w:szCs w:val="22"/>
              </w:rPr>
              <w:fldChar w:fldCharType="begin">
                <w:ffData>
                  <w:name w:val="Check1"/>
                  <w:enabled/>
                  <w:calcOnExit w:val="0"/>
                  <w:checkBox>
                    <w:sizeAuto/>
                    <w:default w:val="0"/>
                  </w:checkBox>
                </w:ffData>
              </w:fldChar>
            </w:r>
            <w:r w:rsidRPr="00F67C9D">
              <w:rPr>
                <w:rFonts w:cs="Arial"/>
                <w:bCs/>
                <w:color w:val="231F20"/>
                <w:sz w:val="22"/>
                <w:szCs w:val="22"/>
              </w:rPr>
              <w:instrText xml:space="preserve"> FORMCHECKBOX </w:instrText>
            </w:r>
            <w:r w:rsidRPr="00F67C9D">
              <w:rPr>
                <w:rFonts w:cs="Arial"/>
                <w:bCs/>
                <w:color w:val="231F20"/>
                <w:sz w:val="22"/>
                <w:szCs w:val="22"/>
              </w:rPr>
            </w:r>
            <w:r w:rsidRPr="00F67C9D">
              <w:rPr>
                <w:rFonts w:cs="Arial"/>
                <w:bCs/>
                <w:color w:val="231F20"/>
                <w:sz w:val="22"/>
                <w:szCs w:val="22"/>
              </w:rPr>
              <w:fldChar w:fldCharType="separate"/>
            </w:r>
            <w:r w:rsidRPr="00F67C9D">
              <w:rPr>
                <w:rFonts w:cs="Arial"/>
                <w:bCs/>
                <w:color w:val="231F20"/>
                <w:sz w:val="22"/>
                <w:szCs w:val="22"/>
              </w:rPr>
              <w:fldChar w:fldCharType="end"/>
            </w:r>
            <w:r w:rsidRPr="00F67C9D">
              <w:rPr>
                <w:rFonts w:cs="Arial"/>
                <w:bCs/>
                <w:color w:val="231F20"/>
                <w:sz w:val="22"/>
                <w:szCs w:val="22"/>
              </w:rPr>
              <w:fldChar w:fldCharType="begin">
                <w:ffData>
                  <w:name w:val="Check1"/>
                  <w:enabled/>
                  <w:calcOnExit w:val="0"/>
                  <w:checkBox>
                    <w:sizeAuto/>
                    <w:default w:val="0"/>
                  </w:checkBox>
                </w:ffData>
              </w:fldChar>
            </w:r>
            <w:r w:rsidRPr="00F67C9D">
              <w:rPr>
                <w:rFonts w:cs="Arial"/>
                <w:bCs/>
                <w:color w:val="231F20"/>
                <w:sz w:val="22"/>
                <w:szCs w:val="22"/>
              </w:rPr>
              <w:instrText xml:space="preserve"> FORMCHECKBOX </w:instrText>
            </w:r>
            <w:r w:rsidRPr="00F67C9D">
              <w:rPr>
                <w:rFonts w:cs="Arial"/>
                <w:bCs/>
                <w:color w:val="231F20"/>
                <w:sz w:val="22"/>
                <w:szCs w:val="22"/>
              </w:rPr>
            </w:r>
            <w:r w:rsidRPr="00F67C9D">
              <w:rPr>
                <w:rFonts w:cs="Arial"/>
                <w:bCs/>
                <w:color w:val="231F20"/>
                <w:sz w:val="22"/>
                <w:szCs w:val="22"/>
              </w:rPr>
              <w:fldChar w:fldCharType="separate"/>
            </w:r>
            <w:r w:rsidRPr="00F67C9D">
              <w:rPr>
                <w:rFonts w:cs="Arial"/>
                <w:bCs/>
                <w:color w:val="231F20"/>
                <w:sz w:val="22"/>
                <w:szCs w:val="22"/>
              </w:rPr>
              <w:fldChar w:fldCharType="end"/>
            </w:r>
            <w:r w:rsidRPr="00F67C9D">
              <w:rPr>
                <w:rFonts w:cs="Arial"/>
                <w:bCs/>
                <w:color w:val="231F20"/>
                <w:sz w:val="22"/>
                <w:szCs w:val="22"/>
              </w:rPr>
              <w:fldChar w:fldCharType="begin">
                <w:ffData>
                  <w:name w:val="Check1"/>
                  <w:enabled/>
                  <w:calcOnExit w:val="0"/>
                  <w:checkBox>
                    <w:sizeAuto/>
                    <w:default w:val="0"/>
                  </w:checkBox>
                </w:ffData>
              </w:fldChar>
            </w:r>
            <w:r w:rsidRPr="00F67C9D">
              <w:rPr>
                <w:rFonts w:cs="Arial"/>
                <w:bCs/>
                <w:color w:val="231F20"/>
                <w:sz w:val="22"/>
                <w:szCs w:val="22"/>
              </w:rPr>
              <w:instrText xml:space="preserve"> FORMCHECKBOX </w:instrText>
            </w:r>
            <w:r w:rsidRPr="00F67C9D">
              <w:rPr>
                <w:rFonts w:cs="Arial"/>
                <w:bCs/>
                <w:color w:val="231F20"/>
                <w:sz w:val="22"/>
                <w:szCs w:val="22"/>
              </w:rPr>
            </w:r>
            <w:r w:rsidRPr="00F67C9D">
              <w:rPr>
                <w:rFonts w:cs="Arial"/>
                <w:bCs/>
                <w:color w:val="231F20"/>
                <w:sz w:val="22"/>
                <w:szCs w:val="22"/>
              </w:rPr>
              <w:fldChar w:fldCharType="separate"/>
            </w:r>
            <w:r w:rsidRPr="00F67C9D">
              <w:rPr>
                <w:rFonts w:cs="Arial"/>
                <w:bCs/>
                <w:color w:val="231F20"/>
                <w:sz w:val="22"/>
                <w:szCs w:val="22"/>
              </w:rPr>
              <w:fldChar w:fldCharType="end"/>
            </w:r>
            <w:r w:rsidRPr="00F67C9D">
              <w:rPr>
                <w:rFonts w:cs="Arial"/>
                <w:bCs/>
                <w:color w:val="231F20"/>
                <w:sz w:val="22"/>
                <w:szCs w:val="22"/>
              </w:rPr>
              <w:fldChar w:fldCharType="begin">
                <w:ffData>
                  <w:name w:val="Check1"/>
                  <w:enabled/>
                  <w:calcOnExit w:val="0"/>
                  <w:checkBox>
                    <w:sizeAuto/>
                    <w:default w:val="0"/>
                  </w:checkBox>
                </w:ffData>
              </w:fldChar>
            </w:r>
            <w:r w:rsidRPr="00F67C9D">
              <w:rPr>
                <w:rFonts w:cs="Arial"/>
                <w:bCs/>
                <w:color w:val="231F20"/>
                <w:sz w:val="22"/>
                <w:szCs w:val="22"/>
              </w:rPr>
              <w:instrText xml:space="preserve"> FORMCHECKBOX </w:instrText>
            </w:r>
            <w:r w:rsidRPr="00F67C9D">
              <w:rPr>
                <w:rFonts w:cs="Arial"/>
                <w:bCs/>
                <w:color w:val="231F20"/>
                <w:sz w:val="22"/>
                <w:szCs w:val="22"/>
              </w:rPr>
            </w:r>
            <w:r w:rsidRPr="00F67C9D">
              <w:rPr>
                <w:rFonts w:cs="Arial"/>
                <w:bCs/>
                <w:color w:val="231F20"/>
                <w:sz w:val="22"/>
                <w:szCs w:val="22"/>
              </w:rPr>
              <w:fldChar w:fldCharType="separate"/>
            </w:r>
            <w:r w:rsidRPr="00F67C9D">
              <w:rPr>
                <w:rFonts w:cs="Arial"/>
                <w:bCs/>
                <w:color w:val="231F20"/>
                <w:sz w:val="22"/>
                <w:szCs w:val="22"/>
              </w:rPr>
              <w:fldChar w:fldCharType="end"/>
            </w:r>
            <w:r w:rsidRPr="00F67C9D">
              <w:rPr>
                <w:rFonts w:cs="Arial"/>
                <w:bCs/>
                <w:color w:val="231F20"/>
                <w:sz w:val="22"/>
                <w:szCs w:val="22"/>
              </w:rPr>
              <w:t>-</w:t>
            </w:r>
            <w:r w:rsidRPr="00F67C9D">
              <w:rPr>
                <w:rFonts w:cs="Arial"/>
                <w:bCs/>
                <w:color w:val="231F20"/>
                <w:sz w:val="22"/>
                <w:szCs w:val="22"/>
              </w:rPr>
              <w:fldChar w:fldCharType="begin">
                <w:ffData>
                  <w:name w:val="Check1"/>
                  <w:enabled/>
                  <w:calcOnExit w:val="0"/>
                  <w:checkBox>
                    <w:sizeAuto/>
                    <w:default w:val="0"/>
                  </w:checkBox>
                </w:ffData>
              </w:fldChar>
            </w:r>
            <w:r w:rsidRPr="00F67C9D">
              <w:rPr>
                <w:rFonts w:cs="Arial"/>
                <w:bCs/>
                <w:color w:val="231F20"/>
                <w:sz w:val="22"/>
                <w:szCs w:val="22"/>
              </w:rPr>
              <w:instrText xml:space="preserve"> FORMCHECKBOX </w:instrText>
            </w:r>
            <w:r w:rsidRPr="00F67C9D">
              <w:rPr>
                <w:rFonts w:cs="Arial"/>
                <w:bCs/>
                <w:color w:val="231F20"/>
                <w:sz w:val="22"/>
                <w:szCs w:val="22"/>
              </w:rPr>
            </w:r>
            <w:r w:rsidRPr="00F67C9D">
              <w:rPr>
                <w:rFonts w:cs="Arial"/>
                <w:bCs/>
                <w:color w:val="231F20"/>
                <w:sz w:val="22"/>
                <w:szCs w:val="22"/>
              </w:rPr>
              <w:fldChar w:fldCharType="separate"/>
            </w:r>
            <w:r w:rsidRPr="00F67C9D">
              <w:rPr>
                <w:rFonts w:cs="Arial"/>
                <w:bCs/>
                <w:color w:val="231F20"/>
                <w:sz w:val="22"/>
                <w:szCs w:val="22"/>
              </w:rPr>
              <w:fldChar w:fldCharType="end"/>
            </w:r>
            <w:r w:rsidRPr="00F67C9D">
              <w:rPr>
                <w:rFonts w:cs="Arial"/>
                <w:bCs/>
                <w:color w:val="231F20"/>
                <w:sz w:val="22"/>
                <w:szCs w:val="22"/>
              </w:rPr>
              <w:fldChar w:fldCharType="begin">
                <w:ffData>
                  <w:name w:val="Check1"/>
                  <w:enabled/>
                  <w:calcOnExit w:val="0"/>
                  <w:checkBox>
                    <w:sizeAuto/>
                    <w:default w:val="0"/>
                  </w:checkBox>
                </w:ffData>
              </w:fldChar>
            </w:r>
            <w:r w:rsidRPr="00F67C9D">
              <w:rPr>
                <w:rFonts w:cs="Arial"/>
                <w:bCs/>
                <w:color w:val="231F20"/>
                <w:sz w:val="22"/>
                <w:szCs w:val="22"/>
              </w:rPr>
              <w:instrText xml:space="preserve"> FORMCHECKBOX </w:instrText>
            </w:r>
            <w:r w:rsidRPr="00F67C9D">
              <w:rPr>
                <w:rFonts w:cs="Arial"/>
                <w:bCs/>
                <w:color w:val="231F20"/>
                <w:sz w:val="22"/>
                <w:szCs w:val="22"/>
              </w:rPr>
            </w:r>
            <w:r w:rsidRPr="00F67C9D">
              <w:rPr>
                <w:rFonts w:cs="Arial"/>
                <w:bCs/>
                <w:color w:val="231F20"/>
                <w:sz w:val="22"/>
                <w:szCs w:val="22"/>
              </w:rPr>
              <w:fldChar w:fldCharType="separate"/>
            </w:r>
            <w:r w:rsidRPr="00F67C9D">
              <w:rPr>
                <w:rFonts w:cs="Arial"/>
                <w:bCs/>
                <w:color w:val="231F20"/>
                <w:sz w:val="22"/>
                <w:szCs w:val="22"/>
              </w:rPr>
              <w:fldChar w:fldCharType="end"/>
            </w:r>
            <w:r w:rsidRPr="00F67C9D">
              <w:rPr>
                <w:rFonts w:cs="Arial"/>
                <w:bCs/>
                <w:color w:val="231F20"/>
                <w:sz w:val="22"/>
                <w:szCs w:val="22"/>
              </w:rPr>
              <w:fldChar w:fldCharType="begin">
                <w:ffData>
                  <w:name w:val="Check1"/>
                  <w:enabled/>
                  <w:calcOnExit w:val="0"/>
                  <w:checkBox>
                    <w:sizeAuto/>
                    <w:default w:val="0"/>
                  </w:checkBox>
                </w:ffData>
              </w:fldChar>
            </w:r>
            <w:r w:rsidRPr="00F67C9D">
              <w:rPr>
                <w:rFonts w:cs="Arial"/>
                <w:bCs/>
                <w:color w:val="231F20"/>
                <w:sz w:val="22"/>
                <w:szCs w:val="22"/>
              </w:rPr>
              <w:instrText xml:space="preserve"> FORMCHECKBOX </w:instrText>
            </w:r>
            <w:r w:rsidRPr="00F67C9D">
              <w:rPr>
                <w:rFonts w:cs="Arial"/>
                <w:bCs/>
                <w:color w:val="231F20"/>
                <w:sz w:val="22"/>
                <w:szCs w:val="22"/>
              </w:rPr>
            </w:r>
            <w:r w:rsidRPr="00F67C9D">
              <w:rPr>
                <w:rFonts w:cs="Arial"/>
                <w:bCs/>
                <w:color w:val="231F20"/>
                <w:sz w:val="22"/>
                <w:szCs w:val="22"/>
              </w:rPr>
              <w:fldChar w:fldCharType="separate"/>
            </w:r>
            <w:r w:rsidRPr="00F67C9D">
              <w:rPr>
                <w:rFonts w:cs="Arial"/>
                <w:bCs/>
                <w:color w:val="231F20"/>
                <w:sz w:val="22"/>
                <w:szCs w:val="22"/>
              </w:rPr>
              <w:fldChar w:fldCharType="end"/>
            </w:r>
            <w:r w:rsidRPr="00F67C9D">
              <w:rPr>
                <w:rFonts w:cs="Arial"/>
                <w:bCs/>
                <w:color w:val="231F20"/>
                <w:sz w:val="22"/>
                <w:szCs w:val="22"/>
              </w:rPr>
              <w:fldChar w:fldCharType="begin">
                <w:ffData>
                  <w:name w:val="Check1"/>
                  <w:enabled/>
                  <w:calcOnExit w:val="0"/>
                  <w:checkBox>
                    <w:sizeAuto/>
                    <w:default w:val="0"/>
                  </w:checkBox>
                </w:ffData>
              </w:fldChar>
            </w:r>
            <w:r w:rsidRPr="00F67C9D">
              <w:rPr>
                <w:rFonts w:cs="Arial"/>
                <w:bCs/>
                <w:color w:val="231F20"/>
                <w:sz w:val="22"/>
                <w:szCs w:val="22"/>
              </w:rPr>
              <w:instrText xml:space="preserve"> FORMCHECKBOX </w:instrText>
            </w:r>
            <w:r w:rsidRPr="00F67C9D">
              <w:rPr>
                <w:rFonts w:cs="Arial"/>
                <w:bCs/>
                <w:color w:val="231F20"/>
                <w:sz w:val="22"/>
                <w:szCs w:val="22"/>
              </w:rPr>
            </w:r>
            <w:r w:rsidRPr="00F67C9D">
              <w:rPr>
                <w:rFonts w:cs="Arial"/>
                <w:bCs/>
                <w:color w:val="231F20"/>
                <w:sz w:val="22"/>
                <w:szCs w:val="22"/>
              </w:rPr>
              <w:fldChar w:fldCharType="separate"/>
            </w:r>
            <w:r w:rsidRPr="00F67C9D">
              <w:rPr>
                <w:rFonts w:cs="Arial"/>
                <w:bCs/>
                <w:color w:val="231F20"/>
                <w:sz w:val="22"/>
                <w:szCs w:val="22"/>
              </w:rPr>
              <w:fldChar w:fldCharType="end"/>
            </w:r>
            <w:r w:rsidR="003235D7" w:rsidRPr="00F67C9D">
              <w:rPr>
                <w:rFonts w:cs="Arial"/>
                <w:bCs/>
                <w:color w:val="231F20"/>
                <w:sz w:val="22"/>
                <w:szCs w:val="22"/>
              </w:rPr>
              <w:fldChar w:fldCharType="begin">
                <w:ffData>
                  <w:name w:val="Check1"/>
                  <w:enabled/>
                  <w:calcOnExit w:val="0"/>
                  <w:checkBox>
                    <w:sizeAuto/>
                    <w:default w:val="0"/>
                  </w:checkBox>
                </w:ffData>
              </w:fldChar>
            </w:r>
            <w:r w:rsidR="003235D7" w:rsidRPr="00F67C9D">
              <w:rPr>
                <w:rFonts w:cs="Arial"/>
                <w:bCs/>
                <w:color w:val="231F20"/>
                <w:sz w:val="22"/>
                <w:szCs w:val="22"/>
              </w:rPr>
              <w:instrText xml:space="preserve"> FORMCHECKBOX </w:instrText>
            </w:r>
            <w:r w:rsidR="003235D7" w:rsidRPr="00F67C9D">
              <w:rPr>
                <w:rFonts w:cs="Arial"/>
                <w:bCs/>
                <w:color w:val="231F20"/>
                <w:sz w:val="22"/>
                <w:szCs w:val="22"/>
              </w:rPr>
            </w:r>
            <w:r w:rsidR="003235D7" w:rsidRPr="00F67C9D">
              <w:rPr>
                <w:rFonts w:cs="Arial"/>
                <w:bCs/>
                <w:color w:val="231F20"/>
                <w:sz w:val="22"/>
                <w:szCs w:val="22"/>
              </w:rPr>
              <w:fldChar w:fldCharType="separate"/>
            </w:r>
            <w:r w:rsidR="003235D7" w:rsidRPr="00F67C9D">
              <w:rPr>
                <w:rFonts w:cs="Arial"/>
                <w:bCs/>
                <w:color w:val="231F20"/>
                <w:sz w:val="22"/>
                <w:szCs w:val="22"/>
              </w:rPr>
              <w:fldChar w:fldCharType="end"/>
            </w:r>
            <w:r w:rsidR="003235D7" w:rsidRPr="00F67C9D">
              <w:rPr>
                <w:rFonts w:cs="Arial"/>
                <w:bCs/>
                <w:color w:val="231F20"/>
                <w:sz w:val="22"/>
                <w:szCs w:val="22"/>
              </w:rPr>
              <w:t>-</w:t>
            </w:r>
            <w:r w:rsidR="00051958" w:rsidRPr="00F67C9D">
              <w:rPr>
                <w:rFonts w:cs="Arial"/>
                <w:bCs/>
                <w:color w:val="231F20"/>
                <w:sz w:val="22"/>
                <w:szCs w:val="22"/>
              </w:rPr>
              <w:fldChar w:fldCharType="begin">
                <w:ffData>
                  <w:name w:val="Check1"/>
                  <w:enabled/>
                  <w:calcOnExit w:val="0"/>
                  <w:checkBox>
                    <w:sizeAuto/>
                    <w:default w:val="0"/>
                  </w:checkBox>
                </w:ffData>
              </w:fldChar>
            </w:r>
            <w:r w:rsidR="00051958" w:rsidRPr="00F67C9D">
              <w:rPr>
                <w:rFonts w:cs="Arial"/>
                <w:bCs/>
                <w:color w:val="231F20"/>
                <w:sz w:val="22"/>
                <w:szCs w:val="22"/>
              </w:rPr>
              <w:instrText xml:space="preserve"> FORMCHECKBOX </w:instrText>
            </w:r>
            <w:r w:rsidR="00051958" w:rsidRPr="00F67C9D">
              <w:rPr>
                <w:rFonts w:cs="Arial"/>
                <w:bCs/>
                <w:color w:val="231F20"/>
                <w:sz w:val="22"/>
                <w:szCs w:val="22"/>
              </w:rPr>
            </w:r>
            <w:r w:rsidR="00051958" w:rsidRPr="00F67C9D">
              <w:rPr>
                <w:rFonts w:cs="Arial"/>
                <w:bCs/>
                <w:color w:val="231F20"/>
                <w:sz w:val="22"/>
                <w:szCs w:val="22"/>
              </w:rPr>
              <w:fldChar w:fldCharType="separate"/>
            </w:r>
            <w:r w:rsidR="00051958" w:rsidRPr="00F67C9D">
              <w:rPr>
                <w:rFonts w:cs="Arial"/>
                <w:bCs/>
                <w:color w:val="231F20"/>
                <w:sz w:val="22"/>
                <w:szCs w:val="22"/>
              </w:rPr>
              <w:fldChar w:fldCharType="end"/>
            </w:r>
            <w:r w:rsidR="00051958" w:rsidRPr="00F67C9D">
              <w:rPr>
                <w:rFonts w:cs="Arial"/>
                <w:bCs/>
                <w:color w:val="231F20"/>
                <w:sz w:val="22"/>
                <w:szCs w:val="22"/>
              </w:rPr>
              <w:fldChar w:fldCharType="begin">
                <w:ffData>
                  <w:name w:val="Check1"/>
                  <w:enabled/>
                  <w:calcOnExit w:val="0"/>
                  <w:checkBox>
                    <w:sizeAuto/>
                    <w:default w:val="0"/>
                  </w:checkBox>
                </w:ffData>
              </w:fldChar>
            </w:r>
            <w:r w:rsidR="00051958" w:rsidRPr="00F67C9D">
              <w:rPr>
                <w:rFonts w:cs="Arial"/>
                <w:bCs/>
                <w:color w:val="231F20"/>
                <w:sz w:val="22"/>
                <w:szCs w:val="22"/>
              </w:rPr>
              <w:instrText xml:space="preserve"> FORMCHECKBOX </w:instrText>
            </w:r>
            <w:r w:rsidR="00051958" w:rsidRPr="00F67C9D">
              <w:rPr>
                <w:rFonts w:cs="Arial"/>
                <w:bCs/>
                <w:color w:val="231F20"/>
                <w:sz w:val="22"/>
                <w:szCs w:val="22"/>
              </w:rPr>
            </w:r>
            <w:r w:rsidR="00051958" w:rsidRPr="00F67C9D">
              <w:rPr>
                <w:rFonts w:cs="Arial"/>
                <w:bCs/>
                <w:color w:val="231F20"/>
                <w:sz w:val="22"/>
                <w:szCs w:val="22"/>
              </w:rPr>
              <w:fldChar w:fldCharType="separate"/>
            </w:r>
            <w:r w:rsidR="00051958" w:rsidRPr="00F67C9D">
              <w:rPr>
                <w:rFonts w:cs="Arial"/>
                <w:bCs/>
                <w:color w:val="231F20"/>
                <w:sz w:val="22"/>
                <w:szCs w:val="22"/>
              </w:rPr>
              <w:fldChar w:fldCharType="end"/>
            </w:r>
            <w:r w:rsidR="00F67C9D" w:rsidRPr="00F67C9D">
              <w:rPr>
                <w:rFonts w:cs="Arial"/>
                <w:bCs/>
                <w:color w:val="231F20"/>
                <w:sz w:val="22"/>
                <w:szCs w:val="22"/>
              </w:rPr>
              <w:t xml:space="preserve">    </w:t>
            </w:r>
            <w:r w:rsidR="00F67C9D" w:rsidRPr="00F67C9D">
              <w:rPr>
                <w:rFonts w:cs="Arial"/>
                <w:bCs/>
                <w:color w:val="231F20"/>
                <w:sz w:val="22"/>
                <w:szCs w:val="22"/>
              </w:rPr>
              <w:fldChar w:fldCharType="begin">
                <w:ffData>
                  <w:name w:val="Check1"/>
                  <w:enabled/>
                  <w:calcOnExit w:val="0"/>
                  <w:checkBox>
                    <w:sizeAuto/>
                    <w:default w:val="0"/>
                  </w:checkBox>
                </w:ffData>
              </w:fldChar>
            </w:r>
            <w:r w:rsidR="00F67C9D" w:rsidRPr="00F67C9D">
              <w:rPr>
                <w:rFonts w:cs="Arial"/>
                <w:bCs/>
                <w:color w:val="231F20"/>
                <w:sz w:val="22"/>
                <w:szCs w:val="22"/>
              </w:rPr>
              <w:instrText xml:space="preserve"> FORMCHECKBOX </w:instrText>
            </w:r>
            <w:r w:rsidR="00F67C9D" w:rsidRPr="00F67C9D">
              <w:rPr>
                <w:rFonts w:cs="Arial"/>
                <w:bCs/>
                <w:color w:val="231F20"/>
                <w:sz w:val="22"/>
                <w:szCs w:val="22"/>
              </w:rPr>
            </w:r>
            <w:r w:rsidR="00F67C9D" w:rsidRPr="00F67C9D">
              <w:rPr>
                <w:rFonts w:cs="Arial"/>
                <w:bCs/>
                <w:color w:val="231F20"/>
                <w:sz w:val="22"/>
                <w:szCs w:val="22"/>
              </w:rPr>
              <w:fldChar w:fldCharType="separate"/>
            </w:r>
            <w:r w:rsidR="00F67C9D" w:rsidRPr="00F67C9D">
              <w:rPr>
                <w:rFonts w:cs="Arial"/>
                <w:bCs/>
                <w:color w:val="231F20"/>
                <w:sz w:val="22"/>
                <w:szCs w:val="22"/>
              </w:rPr>
              <w:fldChar w:fldCharType="end"/>
            </w:r>
            <w:r w:rsidR="00F67C9D" w:rsidRPr="00F67C9D">
              <w:rPr>
                <w:rFonts w:cs="Arial"/>
                <w:bCs/>
                <w:color w:val="231F20"/>
                <w:sz w:val="22"/>
                <w:szCs w:val="22"/>
              </w:rPr>
              <w:fldChar w:fldCharType="begin">
                <w:ffData>
                  <w:name w:val="Check1"/>
                  <w:enabled/>
                  <w:calcOnExit w:val="0"/>
                  <w:checkBox>
                    <w:sizeAuto/>
                    <w:default w:val="0"/>
                  </w:checkBox>
                </w:ffData>
              </w:fldChar>
            </w:r>
            <w:r w:rsidR="00F67C9D" w:rsidRPr="00F67C9D">
              <w:rPr>
                <w:rFonts w:cs="Arial"/>
                <w:bCs/>
                <w:color w:val="231F20"/>
                <w:sz w:val="22"/>
                <w:szCs w:val="22"/>
              </w:rPr>
              <w:instrText xml:space="preserve"> FORMCHECKBOX </w:instrText>
            </w:r>
            <w:r w:rsidR="00F67C9D" w:rsidRPr="00F67C9D">
              <w:rPr>
                <w:rFonts w:cs="Arial"/>
                <w:bCs/>
                <w:color w:val="231F20"/>
                <w:sz w:val="22"/>
                <w:szCs w:val="22"/>
              </w:rPr>
            </w:r>
            <w:r w:rsidR="00F67C9D" w:rsidRPr="00F67C9D">
              <w:rPr>
                <w:rFonts w:cs="Arial"/>
                <w:bCs/>
                <w:color w:val="231F20"/>
                <w:sz w:val="22"/>
                <w:szCs w:val="22"/>
              </w:rPr>
              <w:fldChar w:fldCharType="separate"/>
            </w:r>
            <w:r w:rsidR="00F67C9D" w:rsidRPr="00F67C9D">
              <w:rPr>
                <w:rFonts w:cs="Arial"/>
                <w:bCs/>
                <w:color w:val="231F20"/>
                <w:sz w:val="22"/>
                <w:szCs w:val="22"/>
              </w:rPr>
              <w:fldChar w:fldCharType="end"/>
            </w:r>
            <w:r w:rsidR="00F67C9D" w:rsidRPr="00F67C9D">
              <w:rPr>
                <w:rFonts w:cs="Arial"/>
                <w:bCs/>
                <w:color w:val="231F20"/>
                <w:sz w:val="22"/>
                <w:szCs w:val="22"/>
              </w:rPr>
              <w:t>/</w:t>
            </w:r>
            <w:r w:rsidR="00F67C9D" w:rsidRPr="00F67C9D">
              <w:rPr>
                <w:rFonts w:cs="Arial"/>
                <w:bCs/>
                <w:color w:val="231F20"/>
                <w:sz w:val="22"/>
                <w:szCs w:val="22"/>
              </w:rPr>
              <w:fldChar w:fldCharType="begin">
                <w:ffData>
                  <w:name w:val="Check1"/>
                  <w:enabled/>
                  <w:calcOnExit w:val="0"/>
                  <w:checkBox>
                    <w:sizeAuto/>
                    <w:default w:val="0"/>
                  </w:checkBox>
                </w:ffData>
              </w:fldChar>
            </w:r>
            <w:r w:rsidR="00F67C9D" w:rsidRPr="00F67C9D">
              <w:rPr>
                <w:rFonts w:cs="Arial"/>
                <w:bCs/>
                <w:color w:val="231F20"/>
                <w:sz w:val="22"/>
                <w:szCs w:val="22"/>
              </w:rPr>
              <w:instrText xml:space="preserve"> FORMCHECKBOX </w:instrText>
            </w:r>
            <w:r w:rsidR="00F67C9D" w:rsidRPr="00F67C9D">
              <w:rPr>
                <w:rFonts w:cs="Arial"/>
                <w:bCs/>
                <w:color w:val="231F20"/>
                <w:sz w:val="22"/>
                <w:szCs w:val="22"/>
              </w:rPr>
            </w:r>
            <w:r w:rsidR="00F67C9D" w:rsidRPr="00F67C9D">
              <w:rPr>
                <w:rFonts w:cs="Arial"/>
                <w:bCs/>
                <w:color w:val="231F20"/>
                <w:sz w:val="22"/>
                <w:szCs w:val="22"/>
              </w:rPr>
              <w:fldChar w:fldCharType="separate"/>
            </w:r>
            <w:r w:rsidR="00F67C9D" w:rsidRPr="00F67C9D">
              <w:rPr>
                <w:rFonts w:cs="Arial"/>
                <w:bCs/>
                <w:color w:val="231F20"/>
                <w:sz w:val="22"/>
                <w:szCs w:val="22"/>
              </w:rPr>
              <w:fldChar w:fldCharType="end"/>
            </w:r>
            <w:r w:rsidR="00F67C9D" w:rsidRPr="00F67C9D">
              <w:rPr>
                <w:rFonts w:cs="Arial"/>
                <w:bCs/>
                <w:color w:val="231F20"/>
                <w:sz w:val="22"/>
                <w:szCs w:val="22"/>
              </w:rPr>
              <w:fldChar w:fldCharType="begin">
                <w:ffData>
                  <w:name w:val="Check1"/>
                  <w:enabled/>
                  <w:calcOnExit w:val="0"/>
                  <w:checkBox>
                    <w:sizeAuto/>
                    <w:default w:val="0"/>
                  </w:checkBox>
                </w:ffData>
              </w:fldChar>
            </w:r>
            <w:r w:rsidR="00F67C9D" w:rsidRPr="00F67C9D">
              <w:rPr>
                <w:rFonts w:cs="Arial"/>
                <w:bCs/>
                <w:color w:val="231F20"/>
                <w:sz w:val="22"/>
                <w:szCs w:val="22"/>
              </w:rPr>
              <w:instrText xml:space="preserve"> FORMCHECKBOX </w:instrText>
            </w:r>
            <w:r w:rsidR="00F67C9D" w:rsidRPr="00F67C9D">
              <w:rPr>
                <w:rFonts w:cs="Arial"/>
                <w:bCs/>
                <w:color w:val="231F20"/>
                <w:sz w:val="22"/>
                <w:szCs w:val="22"/>
              </w:rPr>
            </w:r>
            <w:r w:rsidR="00F67C9D" w:rsidRPr="00F67C9D">
              <w:rPr>
                <w:rFonts w:cs="Arial"/>
                <w:bCs/>
                <w:color w:val="231F20"/>
                <w:sz w:val="22"/>
                <w:szCs w:val="22"/>
              </w:rPr>
              <w:fldChar w:fldCharType="separate"/>
            </w:r>
            <w:r w:rsidR="00F67C9D" w:rsidRPr="00F67C9D">
              <w:rPr>
                <w:rFonts w:cs="Arial"/>
                <w:bCs/>
                <w:color w:val="231F20"/>
                <w:sz w:val="22"/>
                <w:szCs w:val="22"/>
              </w:rPr>
              <w:fldChar w:fldCharType="end"/>
            </w:r>
          </w:p>
          <w:p w14:paraId="778BF489" w14:textId="548834C8" w:rsidR="003001C9" w:rsidRPr="0046160E" w:rsidRDefault="003001C9" w:rsidP="00007573">
            <w:pPr>
              <w:keepLines/>
              <w:spacing w:before="40" w:after="40" w:line="276" w:lineRule="auto"/>
              <w:rPr>
                <w:szCs w:val="18"/>
              </w:rPr>
            </w:pPr>
          </w:p>
        </w:tc>
      </w:tr>
      <w:tr w:rsidR="003001C9" w14:paraId="31712439" w14:textId="77777777" w:rsidTr="00F65A2A">
        <w:trPr>
          <w:trHeight w:val="316"/>
        </w:trPr>
        <w:tc>
          <w:tcPr>
            <w:tcW w:w="10768" w:type="dxa"/>
            <w:gridSpan w:val="11"/>
          </w:tcPr>
          <w:p w14:paraId="3AA2915E" w14:textId="77777777" w:rsidR="003001C9" w:rsidRDefault="003001C9" w:rsidP="00007573">
            <w:pPr>
              <w:keepLines/>
              <w:spacing w:before="40" w:after="40" w:line="276" w:lineRule="auto"/>
              <w:rPr>
                <w:szCs w:val="18"/>
              </w:rPr>
            </w:pPr>
            <w:r>
              <w:rPr>
                <w:szCs w:val="18"/>
              </w:rPr>
              <w:t>Are you of Aboriginal and/or Torres Strait Islander origin?</w:t>
            </w:r>
          </w:p>
          <w:p w14:paraId="09AF9EF0" w14:textId="55A7029E" w:rsidR="003001C9" w:rsidRPr="00101F5C" w:rsidRDefault="003001C9" w:rsidP="00007573">
            <w:pPr>
              <w:keepLines/>
              <w:tabs>
                <w:tab w:val="left" w:pos="709"/>
                <w:tab w:val="left" w:pos="2488"/>
                <w:tab w:val="left" w:pos="5094"/>
              </w:tabs>
              <w:spacing w:before="40" w:after="40" w:line="276" w:lineRule="auto"/>
              <w:rPr>
                <w:rFonts w:cs="Arial"/>
                <w:szCs w:val="18"/>
              </w:rPr>
            </w:pPr>
            <w:r w:rsidRPr="00C92E3E">
              <w:rPr>
                <w:rFonts w:cs="Arial"/>
                <w:color w:val="231F20"/>
                <w:szCs w:val="18"/>
              </w:rPr>
              <w:fldChar w:fldCharType="begin">
                <w:ffData>
                  <w:name w:val="Check1"/>
                  <w:enabled/>
                  <w:calcOnExit w:val="0"/>
                  <w:checkBox>
                    <w:sizeAuto/>
                    <w:default w:val="0"/>
                    <w:checked w:val="0"/>
                  </w:checkBox>
                </w:ffData>
              </w:fldChar>
            </w:r>
            <w:r w:rsidRPr="00C92E3E">
              <w:rPr>
                <w:rFonts w:cs="Arial"/>
                <w:color w:val="231F20"/>
                <w:szCs w:val="18"/>
              </w:rPr>
              <w:instrText xml:space="preserve"> FORMCHECKBOX </w:instrText>
            </w:r>
            <w:r w:rsidRPr="00C92E3E">
              <w:rPr>
                <w:rFonts w:cs="Arial"/>
                <w:color w:val="231F20"/>
                <w:szCs w:val="18"/>
              </w:rPr>
            </w:r>
            <w:r w:rsidRPr="00C92E3E">
              <w:rPr>
                <w:rFonts w:cs="Arial"/>
                <w:color w:val="231F20"/>
                <w:szCs w:val="18"/>
              </w:rPr>
              <w:fldChar w:fldCharType="separate"/>
            </w:r>
            <w:r w:rsidRPr="00C92E3E">
              <w:rPr>
                <w:rFonts w:cs="Arial"/>
                <w:color w:val="231F20"/>
                <w:szCs w:val="18"/>
              </w:rPr>
              <w:fldChar w:fldCharType="end"/>
            </w:r>
            <w:r w:rsidRPr="00C92E3E">
              <w:rPr>
                <w:rFonts w:cs="Arial"/>
                <w:color w:val="231F20"/>
                <w:szCs w:val="18"/>
              </w:rPr>
              <w:t xml:space="preserve"> </w:t>
            </w:r>
            <w:r>
              <w:rPr>
                <w:rFonts w:cs="Arial"/>
                <w:color w:val="231F20"/>
                <w:szCs w:val="18"/>
              </w:rPr>
              <w:t>No</w:t>
            </w:r>
            <w:r w:rsidR="0011380B">
              <w:rPr>
                <w:rFonts w:cs="Arial"/>
                <w:color w:val="231F20"/>
                <w:szCs w:val="18"/>
              </w:rPr>
              <w:tab/>
            </w:r>
            <w:r w:rsidRPr="00C92E3E">
              <w:rPr>
                <w:rFonts w:cs="Arial"/>
                <w:color w:val="231F20"/>
                <w:szCs w:val="18"/>
              </w:rPr>
              <w:fldChar w:fldCharType="begin">
                <w:ffData>
                  <w:name w:val="Check1"/>
                  <w:enabled/>
                  <w:calcOnExit w:val="0"/>
                  <w:checkBox>
                    <w:sizeAuto/>
                    <w:default w:val="0"/>
                    <w:checked w:val="0"/>
                  </w:checkBox>
                </w:ffData>
              </w:fldChar>
            </w:r>
            <w:r w:rsidRPr="00C92E3E">
              <w:rPr>
                <w:rFonts w:cs="Arial"/>
                <w:color w:val="231F20"/>
                <w:szCs w:val="18"/>
              </w:rPr>
              <w:instrText xml:space="preserve"> FORMCHECKBOX </w:instrText>
            </w:r>
            <w:r w:rsidRPr="00C92E3E">
              <w:rPr>
                <w:rFonts w:cs="Arial"/>
                <w:color w:val="231F20"/>
                <w:szCs w:val="18"/>
              </w:rPr>
            </w:r>
            <w:r w:rsidRPr="00C92E3E">
              <w:rPr>
                <w:rFonts w:cs="Arial"/>
                <w:color w:val="231F20"/>
                <w:szCs w:val="18"/>
              </w:rPr>
              <w:fldChar w:fldCharType="separate"/>
            </w:r>
            <w:r w:rsidRPr="00C92E3E">
              <w:rPr>
                <w:rFonts w:cs="Arial"/>
                <w:color w:val="231F20"/>
                <w:szCs w:val="18"/>
              </w:rPr>
              <w:fldChar w:fldCharType="end"/>
            </w:r>
            <w:r w:rsidRPr="00C92E3E">
              <w:rPr>
                <w:rFonts w:cs="Arial"/>
                <w:color w:val="231F20"/>
                <w:szCs w:val="18"/>
              </w:rPr>
              <w:t xml:space="preserve"> </w:t>
            </w:r>
            <w:r>
              <w:rPr>
                <w:rFonts w:cs="Arial"/>
                <w:color w:val="231F20"/>
                <w:szCs w:val="18"/>
              </w:rPr>
              <w:t>Yes, Aboriginal</w:t>
            </w:r>
            <w:r w:rsidR="0011380B">
              <w:rPr>
                <w:rFonts w:cs="Arial"/>
                <w:color w:val="231F20"/>
                <w:szCs w:val="18"/>
              </w:rPr>
              <w:tab/>
            </w:r>
            <w:r w:rsidRPr="00C92E3E">
              <w:rPr>
                <w:rFonts w:cs="Arial"/>
                <w:color w:val="231F20"/>
                <w:szCs w:val="18"/>
              </w:rPr>
              <w:fldChar w:fldCharType="begin">
                <w:ffData>
                  <w:name w:val=""/>
                  <w:enabled/>
                  <w:calcOnExit w:val="0"/>
                  <w:checkBox>
                    <w:sizeAuto/>
                    <w:default w:val="0"/>
                  </w:checkBox>
                </w:ffData>
              </w:fldChar>
            </w:r>
            <w:r w:rsidRPr="00C92E3E">
              <w:rPr>
                <w:rFonts w:cs="Arial"/>
                <w:color w:val="231F20"/>
                <w:szCs w:val="18"/>
              </w:rPr>
              <w:instrText xml:space="preserve"> FORMCHECKBOX </w:instrText>
            </w:r>
            <w:r w:rsidRPr="00C92E3E">
              <w:rPr>
                <w:rFonts w:cs="Arial"/>
                <w:color w:val="231F20"/>
                <w:szCs w:val="18"/>
              </w:rPr>
            </w:r>
            <w:r w:rsidRPr="00C92E3E">
              <w:rPr>
                <w:rFonts w:cs="Arial"/>
                <w:color w:val="231F20"/>
                <w:szCs w:val="18"/>
              </w:rPr>
              <w:fldChar w:fldCharType="separate"/>
            </w:r>
            <w:r w:rsidRPr="00C92E3E">
              <w:rPr>
                <w:rFonts w:cs="Arial"/>
                <w:color w:val="231F20"/>
                <w:szCs w:val="18"/>
              </w:rPr>
              <w:fldChar w:fldCharType="end"/>
            </w:r>
            <w:r w:rsidRPr="00C92E3E">
              <w:rPr>
                <w:rFonts w:cs="Arial"/>
                <w:color w:val="231F20"/>
                <w:szCs w:val="18"/>
              </w:rPr>
              <w:t xml:space="preserve"> Yes</w:t>
            </w:r>
            <w:r>
              <w:rPr>
                <w:rFonts w:cs="Arial"/>
                <w:color w:val="231F20"/>
                <w:szCs w:val="18"/>
              </w:rPr>
              <w:t>, Torres Strait Islander</w:t>
            </w:r>
            <w:r w:rsidR="0011380B">
              <w:rPr>
                <w:rFonts w:cs="Arial"/>
                <w:color w:val="231F20"/>
                <w:szCs w:val="18"/>
              </w:rPr>
              <w:tab/>
            </w:r>
            <w:r w:rsidRPr="00C92E3E">
              <w:rPr>
                <w:rFonts w:cs="Arial"/>
                <w:color w:val="231F20"/>
                <w:szCs w:val="18"/>
              </w:rPr>
              <w:fldChar w:fldCharType="begin">
                <w:ffData>
                  <w:name w:val="Check1"/>
                  <w:enabled/>
                  <w:calcOnExit w:val="0"/>
                  <w:checkBox>
                    <w:sizeAuto/>
                    <w:default w:val="0"/>
                  </w:checkBox>
                </w:ffData>
              </w:fldChar>
            </w:r>
            <w:r w:rsidRPr="00C92E3E">
              <w:rPr>
                <w:rFonts w:cs="Arial"/>
                <w:color w:val="231F20"/>
                <w:szCs w:val="18"/>
              </w:rPr>
              <w:instrText xml:space="preserve"> FORMCHECKBOX </w:instrText>
            </w:r>
            <w:r w:rsidRPr="00C92E3E">
              <w:rPr>
                <w:rFonts w:cs="Arial"/>
                <w:color w:val="231F20"/>
                <w:szCs w:val="18"/>
              </w:rPr>
            </w:r>
            <w:r w:rsidRPr="00C92E3E">
              <w:rPr>
                <w:rFonts w:cs="Arial"/>
                <w:color w:val="231F20"/>
                <w:szCs w:val="18"/>
              </w:rPr>
              <w:fldChar w:fldCharType="separate"/>
            </w:r>
            <w:r w:rsidRPr="00C92E3E">
              <w:rPr>
                <w:rFonts w:cs="Arial"/>
                <w:color w:val="231F20"/>
                <w:szCs w:val="18"/>
              </w:rPr>
              <w:fldChar w:fldCharType="end"/>
            </w:r>
            <w:r w:rsidRPr="00C92E3E">
              <w:rPr>
                <w:rFonts w:cs="Arial"/>
                <w:color w:val="231F20"/>
                <w:szCs w:val="18"/>
              </w:rPr>
              <w:t xml:space="preserve"> </w:t>
            </w:r>
            <w:r>
              <w:rPr>
                <w:rFonts w:cs="Arial"/>
                <w:color w:val="231F20"/>
                <w:szCs w:val="18"/>
              </w:rPr>
              <w:t>Yes, both Aboriginal and Torres Strait Islander</w:t>
            </w:r>
          </w:p>
        </w:tc>
      </w:tr>
      <w:tr w:rsidR="000F4FDB" w14:paraId="0EE15B1A" w14:textId="77777777" w:rsidTr="00F65A2A">
        <w:trPr>
          <w:trHeight w:val="347"/>
        </w:trPr>
        <w:tc>
          <w:tcPr>
            <w:tcW w:w="10768" w:type="dxa"/>
            <w:gridSpan w:val="11"/>
            <w:shd w:val="clear" w:color="auto" w:fill="D6E3BC" w:themeFill="accent3" w:themeFillTint="66"/>
            <w:vAlign w:val="center"/>
          </w:tcPr>
          <w:p w14:paraId="335323D8" w14:textId="77777777" w:rsidR="003001C9" w:rsidRDefault="003001C9" w:rsidP="00007573">
            <w:pPr>
              <w:keepLines/>
              <w:spacing w:before="40" w:after="40" w:line="276" w:lineRule="auto"/>
            </w:pPr>
            <w:r w:rsidRPr="006807DC">
              <w:rPr>
                <w:b/>
                <w:sz w:val="22"/>
                <w:szCs w:val="22"/>
              </w:rPr>
              <w:t xml:space="preserve">Section </w:t>
            </w:r>
            <w:r>
              <w:rPr>
                <w:b/>
                <w:sz w:val="22"/>
                <w:szCs w:val="22"/>
              </w:rPr>
              <w:t>B – Patient escort details</w:t>
            </w:r>
            <w:r w:rsidRPr="009E3C22">
              <w:rPr>
                <w:rFonts w:cs="Arial"/>
                <w:b/>
                <w:sz w:val="24"/>
                <w:szCs w:val="24"/>
              </w:rPr>
              <w:t xml:space="preserve"> </w:t>
            </w:r>
            <w:r w:rsidRPr="006807DC">
              <w:rPr>
                <w:rFonts w:cs="Arial"/>
                <w:b/>
                <w:szCs w:val="18"/>
                <w:lang w:val="en-US" w:eastAsia="en-US"/>
              </w:rPr>
              <w:t>(</w:t>
            </w:r>
            <w:r w:rsidRPr="007B564B">
              <w:rPr>
                <w:rFonts w:cs="Arial"/>
                <w:b/>
                <w:szCs w:val="18"/>
                <w:lang w:val="en-US" w:eastAsia="en-US"/>
              </w:rPr>
              <w:t>referring clinician</w:t>
            </w:r>
            <w:r>
              <w:rPr>
                <w:rFonts w:cs="Arial"/>
                <w:b/>
                <w:szCs w:val="18"/>
                <w:lang w:val="en-US" w:eastAsia="en-US"/>
              </w:rPr>
              <w:t xml:space="preserve"> or nominated representative</w:t>
            </w:r>
            <w:r w:rsidRPr="007B564B">
              <w:rPr>
                <w:rFonts w:cs="Arial"/>
                <w:b/>
                <w:szCs w:val="18"/>
                <w:lang w:val="en-US" w:eastAsia="en-US"/>
              </w:rPr>
              <w:t xml:space="preserve"> to complete</w:t>
            </w:r>
            <w:r w:rsidRPr="006807DC">
              <w:rPr>
                <w:rFonts w:cs="Arial"/>
                <w:b/>
                <w:szCs w:val="18"/>
                <w:lang w:val="en-US" w:eastAsia="en-US"/>
              </w:rPr>
              <w:t>)</w:t>
            </w:r>
          </w:p>
        </w:tc>
      </w:tr>
      <w:tr w:rsidR="000F4FDB" w:rsidRPr="008B17BF" w14:paraId="18A765DB" w14:textId="77777777" w:rsidTr="00F65A2A">
        <w:trPr>
          <w:trHeight w:val="135"/>
        </w:trPr>
        <w:tc>
          <w:tcPr>
            <w:tcW w:w="10768" w:type="dxa"/>
            <w:gridSpan w:val="11"/>
          </w:tcPr>
          <w:p w14:paraId="791370F7" w14:textId="3B28DF76" w:rsidR="003001C9" w:rsidRDefault="003001C9" w:rsidP="00007573">
            <w:pPr>
              <w:tabs>
                <w:tab w:val="left" w:pos="3362"/>
                <w:tab w:val="left" w:pos="4253"/>
              </w:tabs>
              <w:autoSpaceDE w:val="0"/>
              <w:autoSpaceDN w:val="0"/>
              <w:adjustRightInd w:val="0"/>
              <w:spacing w:before="40" w:after="40" w:line="276" w:lineRule="auto"/>
              <w:rPr>
                <w:rFonts w:cs="Arial"/>
                <w:szCs w:val="18"/>
                <w:lang w:val="en-US" w:eastAsia="en-US"/>
              </w:rPr>
            </w:pPr>
            <w:r w:rsidRPr="008B17BF">
              <w:rPr>
                <w:rFonts w:cs="Arial"/>
                <w:szCs w:val="18"/>
                <w:lang w:val="en-US" w:eastAsia="en-US"/>
              </w:rPr>
              <w:t>Is the patient applying for a</w:t>
            </w:r>
            <w:r>
              <w:rPr>
                <w:rFonts w:cs="Arial"/>
                <w:szCs w:val="18"/>
                <w:lang w:val="en-US" w:eastAsia="en-US"/>
              </w:rPr>
              <w:t>n</w:t>
            </w:r>
            <w:r w:rsidRPr="008B17BF">
              <w:rPr>
                <w:rFonts w:cs="Arial"/>
                <w:szCs w:val="18"/>
                <w:lang w:val="en-US" w:eastAsia="en-US"/>
              </w:rPr>
              <w:t xml:space="preserve"> </w:t>
            </w:r>
            <w:r w:rsidR="00247E41">
              <w:rPr>
                <w:rFonts w:cs="Arial"/>
                <w:szCs w:val="18"/>
                <w:lang w:val="en-US" w:eastAsia="en-US"/>
              </w:rPr>
              <w:t>e</w:t>
            </w:r>
            <w:r w:rsidRPr="008B17BF">
              <w:rPr>
                <w:rFonts w:cs="Arial"/>
                <w:szCs w:val="18"/>
                <w:lang w:val="en-US" w:eastAsia="en-US"/>
              </w:rPr>
              <w:t>scort*?</w:t>
            </w:r>
            <w:r w:rsidR="00711A2D">
              <w:rPr>
                <w:rFonts w:cs="Arial"/>
                <w:szCs w:val="18"/>
                <w:lang w:val="en-US" w:eastAsia="en-US"/>
              </w:rPr>
              <w:t xml:space="preserve"> </w:t>
            </w:r>
            <w:r w:rsidR="00711A2D">
              <w:rPr>
                <w:rFonts w:cs="Arial"/>
                <w:szCs w:val="18"/>
                <w:lang w:val="en-US" w:eastAsia="en-US"/>
              </w:rPr>
              <w:tab/>
            </w:r>
            <w:r w:rsidRPr="008B17BF">
              <w:rPr>
                <w:rFonts w:cs="Arial"/>
                <w:color w:val="231F20"/>
                <w:szCs w:val="18"/>
              </w:rPr>
              <w:fldChar w:fldCharType="begin">
                <w:ffData>
                  <w:name w:val="Check1"/>
                  <w:enabled/>
                  <w:calcOnExit w:val="0"/>
                  <w:checkBox>
                    <w:sizeAuto/>
                    <w:default w:val="0"/>
                  </w:checkBox>
                </w:ffData>
              </w:fldChar>
            </w:r>
            <w:r w:rsidRPr="008B17BF">
              <w:rPr>
                <w:rFonts w:cs="Arial"/>
                <w:color w:val="231F20"/>
                <w:szCs w:val="18"/>
              </w:rPr>
              <w:instrText xml:space="preserve"> FORMCHECKBOX </w:instrText>
            </w:r>
            <w:r w:rsidRPr="008B17BF">
              <w:rPr>
                <w:rFonts w:cs="Arial"/>
                <w:color w:val="231F20"/>
                <w:szCs w:val="18"/>
              </w:rPr>
            </w:r>
            <w:r w:rsidRPr="008B17BF">
              <w:rPr>
                <w:rFonts w:cs="Arial"/>
                <w:color w:val="231F20"/>
                <w:szCs w:val="18"/>
              </w:rPr>
              <w:fldChar w:fldCharType="separate"/>
            </w:r>
            <w:r w:rsidRPr="008B17BF">
              <w:rPr>
                <w:rFonts w:cs="Arial"/>
                <w:color w:val="231F20"/>
                <w:szCs w:val="18"/>
              </w:rPr>
              <w:fldChar w:fldCharType="end"/>
            </w:r>
            <w:r w:rsidRPr="008B17BF">
              <w:rPr>
                <w:rFonts w:cs="Arial"/>
                <w:color w:val="231F20"/>
                <w:szCs w:val="18"/>
              </w:rPr>
              <w:t xml:space="preserve"> </w:t>
            </w:r>
            <w:r w:rsidRPr="008B17BF">
              <w:rPr>
                <w:rFonts w:cs="Arial"/>
                <w:szCs w:val="18"/>
                <w:lang w:val="en-US" w:eastAsia="en-US"/>
              </w:rPr>
              <w:t xml:space="preserve">Yes </w:t>
            </w:r>
            <w:r w:rsidR="00711A2D">
              <w:rPr>
                <w:rFonts w:cs="Arial"/>
                <w:szCs w:val="18"/>
                <w:lang w:val="en-US" w:eastAsia="en-US"/>
              </w:rPr>
              <w:tab/>
            </w:r>
            <w:r w:rsidRPr="008B17BF">
              <w:rPr>
                <w:rFonts w:cs="Arial"/>
                <w:color w:val="231F20"/>
                <w:szCs w:val="18"/>
              </w:rPr>
              <w:fldChar w:fldCharType="begin">
                <w:ffData>
                  <w:name w:val="Check1"/>
                  <w:enabled/>
                  <w:calcOnExit w:val="0"/>
                  <w:checkBox>
                    <w:sizeAuto/>
                    <w:default w:val="0"/>
                  </w:checkBox>
                </w:ffData>
              </w:fldChar>
            </w:r>
            <w:r w:rsidRPr="008B17BF">
              <w:rPr>
                <w:rFonts w:cs="Arial"/>
                <w:color w:val="231F20"/>
                <w:szCs w:val="18"/>
              </w:rPr>
              <w:instrText xml:space="preserve"> FORMCHECKBOX </w:instrText>
            </w:r>
            <w:r w:rsidRPr="008B17BF">
              <w:rPr>
                <w:rFonts w:cs="Arial"/>
                <w:color w:val="231F20"/>
                <w:szCs w:val="18"/>
              </w:rPr>
            </w:r>
            <w:r w:rsidRPr="008B17BF">
              <w:rPr>
                <w:rFonts w:cs="Arial"/>
                <w:color w:val="231F20"/>
                <w:szCs w:val="18"/>
              </w:rPr>
              <w:fldChar w:fldCharType="separate"/>
            </w:r>
            <w:r w:rsidRPr="008B17BF">
              <w:rPr>
                <w:rFonts w:cs="Arial"/>
                <w:color w:val="231F20"/>
                <w:szCs w:val="18"/>
              </w:rPr>
              <w:fldChar w:fldCharType="end"/>
            </w:r>
            <w:r w:rsidRPr="008B17BF">
              <w:rPr>
                <w:rFonts w:cs="Arial"/>
                <w:color w:val="231F20"/>
                <w:szCs w:val="18"/>
              </w:rPr>
              <w:t xml:space="preserve"> </w:t>
            </w:r>
            <w:r w:rsidRPr="008B17BF">
              <w:rPr>
                <w:rFonts w:cs="Arial"/>
                <w:szCs w:val="18"/>
                <w:lang w:val="en-US" w:eastAsia="en-US"/>
              </w:rPr>
              <w:t>No</w:t>
            </w:r>
          </w:p>
          <w:p w14:paraId="79E1B128" w14:textId="77777777" w:rsidR="003001C9" w:rsidRPr="00751232" w:rsidRDefault="003001C9" w:rsidP="00007573">
            <w:pPr>
              <w:keepLines/>
              <w:spacing w:before="40" w:after="40" w:line="276" w:lineRule="auto"/>
              <w:rPr>
                <w:szCs w:val="18"/>
              </w:rPr>
            </w:pPr>
            <w:r>
              <w:rPr>
                <w:rFonts w:cs="Arial"/>
                <w:b/>
                <w:szCs w:val="18"/>
                <w:lang w:val="en-US" w:eastAsia="en-US"/>
              </w:rPr>
              <w:t>Escort</w:t>
            </w:r>
            <w:r w:rsidRPr="00B77547">
              <w:rPr>
                <w:rFonts w:cs="Arial"/>
                <w:b/>
                <w:szCs w:val="18"/>
                <w:lang w:val="en-US" w:eastAsia="en-US"/>
              </w:rPr>
              <w:t xml:space="preserve"> details</w:t>
            </w:r>
            <w:r>
              <w:rPr>
                <w:rFonts w:cs="Arial"/>
                <w:b/>
                <w:szCs w:val="18"/>
                <w:lang w:val="en-US" w:eastAsia="en-US"/>
              </w:rPr>
              <w:t>:</w:t>
            </w:r>
            <w:r w:rsidRPr="0046160E">
              <w:rPr>
                <w:szCs w:val="18"/>
              </w:rPr>
              <w:t xml:space="preserve"> </w:t>
            </w:r>
          </w:p>
        </w:tc>
      </w:tr>
      <w:tr w:rsidR="000F4FDB" w:rsidRPr="0046160E" w14:paraId="4B93A827" w14:textId="77777777" w:rsidTr="00F65A2A">
        <w:trPr>
          <w:trHeight w:val="392"/>
        </w:trPr>
        <w:tc>
          <w:tcPr>
            <w:tcW w:w="2731" w:type="dxa"/>
            <w:gridSpan w:val="4"/>
          </w:tcPr>
          <w:p w14:paraId="240BB864" w14:textId="77777777" w:rsidR="003001C9" w:rsidRDefault="003001C9" w:rsidP="00007573">
            <w:pPr>
              <w:keepLines/>
              <w:spacing w:before="40" w:after="40" w:line="276" w:lineRule="auto"/>
              <w:rPr>
                <w:szCs w:val="18"/>
              </w:rPr>
            </w:pPr>
            <w:r w:rsidRPr="0046160E">
              <w:rPr>
                <w:szCs w:val="18"/>
              </w:rPr>
              <w:t>Title:</w:t>
            </w:r>
            <w:r>
              <w:rPr>
                <w:szCs w:val="18"/>
              </w:rPr>
              <w:t xml:space="preserve"> </w:t>
            </w:r>
          </w:p>
          <w:p w14:paraId="70AD936A" w14:textId="2213829E" w:rsidR="003001C9" w:rsidRPr="0046160E" w:rsidRDefault="003001C9" w:rsidP="00007573">
            <w:pPr>
              <w:keepLines/>
              <w:spacing w:before="40" w:after="40" w:line="276" w:lineRule="auto"/>
              <w:rPr>
                <w:szCs w:val="18"/>
              </w:rPr>
            </w:pPr>
            <w:r>
              <w:rPr>
                <w:szCs w:val="18"/>
              </w:rPr>
              <w:fldChar w:fldCharType="begin">
                <w:ffData>
                  <w:name w:val=""/>
                  <w:enabled/>
                  <w:calcOnExit w:val="0"/>
                  <w:ddList>
                    <w:listEntry w:val="  "/>
                    <w:listEntry w:val="Mr"/>
                    <w:listEntry w:val="Mrs"/>
                    <w:listEntry w:val="Miss"/>
                    <w:listEntry w:val="Ms"/>
                  </w:ddList>
                </w:ffData>
              </w:fldChar>
            </w:r>
            <w:r>
              <w:rPr>
                <w:szCs w:val="18"/>
              </w:rPr>
              <w:instrText xml:space="preserve"> FORMDROPDOWN </w:instrText>
            </w:r>
            <w:r>
              <w:rPr>
                <w:szCs w:val="18"/>
              </w:rPr>
            </w:r>
            <w:r>
              <w:rPr>
                <w:szCs w:val="18"/>
              </w:rPr>
              <w:fldChar w:fldCharType="separate"/>
            </w:r>
            <w:r>
              <w:rPr>
                <w:szCs w:val="18"/>
              </w:rPr>
              <w:fldChar w:fldCharType="end"/>
            </w:r>
          </w:p>
        </w:tc>
        <w:tc>
          <w:tcPr>
            <w:tcW w:w="3367" w:type="dxa"/>
            <w:gridSpan w:val="3"/>
          </w:tcPr>
          <w:p w14:paraId="4DFD4776" w14:textId="77777777" w:rsidR="003001C9" w:rsidRPr="0046160E" w:rsidRDefault="003001C9" w:rsidP="00007573">
            <w:pPr>
              <w:keepLines/>
              <w:spacing w:before="40" w:after="40" w:line="276" w:lineRule="auto"/>
              <w:rPr>
                <w:szCs w:val="18"/>
              </w:rPr>
            </w:pPr>
            <w:r w:rsidRPr="0046160E">
              <w:rPr>
                <w:szCs w:val="18"/>
              </w:rPr>
              <w:t>Given name(s):</w:t>
            </w:r>
          </w:p>
          <w:p w14:paraId="08AB60BF" w14:textId="77777777" w:rsidR="003001C9" w:rsidRPr="0046160E" w:rsidRDefault="003001C9" w:rsidP="00007573">
            <w:pPr>
              <w:keepLines/>
              <w:spacing w:before="40" w:after="40" w:line="276" w:lineRule="auto"/>
              <w:rPr>
                <w:szCs w:val="18"/>
              </w:rPr>
            </w:pPr>
            <w:r w:rsidRPr="0046160E">
              <w:rPr>
                <w:szCs w:val="18"/>
              </w:rPr>
              <w:fldChar w:fldCharType="begin">
                <w:ffData>
                  <w:name w:val="Text1"/>
                  <w:enabled/>
                  <w:calcOnExit w:val="0"/>
                  <w:textInput/>
                </w:ffData>
              </w:fldChar>
            </w:r>
            <w:r w:rsidRPr="0046160E">
              <w:rPr>
                <w:szCs w:val="18"/>
              </w:rPr>
              <w:instrText xml:space="preserve"> FORMTEXT </w:instrText>
            </w:r>
            <w:r w:rsidRPr="0046160E">
              <w:rPr>
                <w:szCs w:val="18"/>
              </w:rPr>
            </w:r>
            <w:r w:rsidRPr="0046160E">
              <w:rPr>
                <w:szCs w:val="18"/>
              </w:rPr>
              <w:fldChar w:fldCharType="separate"/>
            </w:r>
            <w:r w:rsidRPr="0046160E">
              <w:rPr>
                <w:noProof/>
                <w:szCs w:val="18"/>
              </w:rPr>
              <w:t> </w:t>
            </w:r>
            <w:r w:rsidRPr="0046160E">
              <w:rPr>
                <w:noProof/>
                <w:szCs w:val="18"/>
              </w:rPr>
              <w:t> </w:t>
            </w:r>
            <w:r w:rsidRPr="0046160E">
              <w:rPr>
                <w:noProof/>
                <w:szCs w:val="18"/>
              </w:rPr>
              <w:t> </w:t>
            </w:r>
            <w:r w:rsidRPr="0046160E">
              <w:rPr>
                <w:noProof/>
                <w:szCs w:val="18"/>
              </w:rPr>
              <w:t> </w:t>
            </w:r>
            <w:r w:rsidRPr="0046160E">
              <w:rPr>
                <w:noProof/>
                <w:szCs w:val="18"/>
              </w:rPr>
              <w:t> </w:t>
            </w:r>
            <w:r w:rsidRPr="0046160E">
              <w:rPr>
                <w:szCs w:val="18"/>
              </w:rPr>
              <w:fldChar w:fldCharType="end"/>
            </w:r>
          </w:p>
        </w:tc>
        <w:tc>
          <w:tcPr>
            <w:tcW w:w="4670" w:type="dxa"/>
            <w:gridSpan w:val="4"/>
          </w:tcPr>
          <w:p w14:paraId="31AB41ED" w14:textId="77777777" w:rsidR="003001C9" w:rsidRDefault="003001C9" w:rsidP="00007573">
            <w:pPr>
              <w:keepLines/>
              <w:spacing w:before="40" w:after="40" w:line="276" w:lineRule="auto"/>
              <w:rPr>
                <w:szCs w:val="18"/>
              </w:rPr>
            </w:pPr>
            <w:r w:rsidRPr="0046160E">
              <w:rPr>
                <w:szCs w:val="18"/>
              </w:rPr>
              <w:t>Family name:</w:t>
            </w:r>
          </w:p>
          <w:p w14:paraId="120CDFF7" w14:textId="77777777" w:rsidR="003001C9" w:rsidRPr="0046160E" w:rsidRDefault="003001C9" w:rsidP="00007573">
            <w:pPr>
              <w:keepLines/>
              <w:spacing w:before="40" w:after="40" w:line="276" w:lineRule="auto"/>
              <w:rPr>
                <w:szCs w:val="18"/>
              </w:rPr>
            </w:pPr>
            <w:r w:rsidRPr="0046160E">
              <w:rPr>
                <w:szCs w:val="18"/>
              </w:rPr>
              <w:fldChar w:fldCharType="begin">
                <w:ffData>
                  <w:name w:val=""/>
                  <w:enabled/>
                  <w:calcOnExit w:val="0"/>
                  <w:textInput/>
                </w:ffData>
              </w:fldChar>
            </w:r>
            <w:r w:rsidRPr="0046160E">
              <w:rPr>
                <w:szCs w:val="18"/>
              </w:rPr>
              <w:instrText xml:space="preserve"> FORMTEXT </w:instrText>
            </w:r>
            <w:r w:rsidRPr="0046160E">
              <w:rPr>
                <w:szCs w:val="18"/>
              </w:rPr>
            </w:r>
            <w:r w:rsidRPr="0046160E">
              <w:rPr>
                <w:szCs w:val="18"/>
              </w:rPr>
              <w:fldChar w:fldCharType="separate"/>
            </w:r>
            <w:r w:rsidRPr="0046160E">
              <w:rPr>
                <w:noProof/>
                <w:szCs w:val="18"/>
              </w:rPr>
              <w:t> </w:t>
            </w:r>
            <w:r w:rsidRPr="0046160E">
              <w:rPr>
                <w:noProof/>
                <w:szCs w:val="18"/>
              </w:rPr>
              <w:t> </w:t>
            </w:r>
            <w:r w:rsidRPr="0046160E">
              <w:rPr>
                <w:noProof/>
                <w:szCs w:val="18"/>
              </w:rPr>
              <w:t> </w:t>
            </w:r>
            <w:r w:rsidRPr="0046160E">
              <w:rPr>
                <w:noProof/>
                <w:szCs w:val="18"/>
              </w:rPr>
              <w:t> </w:t>
            </w:r>
            <w:r w:rsidRPr="0046160E">
              <w:rPr>
                <w:noProof/>
                <w:szCs w:val="18"/>
              </w:rPr>
              <w:t> </w:t>
            </w:r>
            <w:r w:rsidRPr="0046160E">
              <w:rPr>
                <w:szCs w:val="18"/>
              </w:rPr>
              <w:fldChar w:fldCharType="end"/>
            </w:r>
          </w:p>
        </w:tc>
      </w:tr>
      <w:tr w:rsidR="000F4FDB" w:rsidRPr="00F856E6" w14:paraId="5F183277" w14:textId="77777777" w:rsidTr="00F65A2A">
        <w:trPr>
          <w:trHeight w:val="361"/>
        </w:trPr>
        <w:tc>
          <w:tcPr>
            <w:tcW w:w="6098" w:type="dxa"/>
            <w:gridSpan w:val="7"/>
          </w:tcPr>
          <w:p w14:paraId="6D53DAAC" w14:textId="77777777" w:rsidR="003001C9" w:rsidRPr="00210B18" w:rsidRDefault="003001C9" w:rsidP="00007573">
            <w:pPr>
              <w:keepNext/>
              <w:keepLines/>
              <w:spacing w:before="40" w:after="40" w:line="276" w:lineRule="auto"/>
              <w:rPr>
                <w:szCs w:val="18"/>
              </w:rPr>
            </w:pPr>
            <w:r w:rsidRPr="0046160E">
              <w:rPr>
                <w:szCs w:val="18"/>
              </w:rPr>
              <w:t>Date of birth (DD/MM/YYYY):</w:t>
            </w:r>
            <w:r>
              <w:rPr>
                <w:szCs w:val="18"/>
              </w:rPr>
              <w:t xml:space="preserve"> </w:t>
            </w:r>
            <w:r>
              <w:rPr>
                <w:szCs w:val="18"/>
              </w:rPr>
              <w:fldChar w:fldCharType="begin">
                <w:ffData>
                  <w:name w:val=""/>
                  <w:enabled/>
                  <w:calcOnExit w:val="0"/>
                  <w:textInput>
                    <w:type w:val="date"/>
                    <w:format w:val="DD/MM/YYYY"/>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c>
          <w:tcPr>
            <w:tcW w:w="4670" w:type="dxa"/>
            <w:gridSpan w:val="4"/>
          </w:tcPr>
          <w:p w14:paraId="44F8D94B" w14:textId="77777777" w:rsidR="003001C9" w:rsidRPr="00F856E6" w:rsidRDefault="003001C9" w:rsidP="00007573">
            <w:pPr>
              <w:keepLines/>
              <w:spacing w:before="40" w:after="40" w:line="276" w:lineRule="auto"/>
              <w:rPr>
                <w:szCs w:val="18"/>
              </w:rPr>
            </w:pPr>
            <w:r>
              <w:rPr>
                <w:szCs w:val="18"/>
              </w:rPr>
              <w:t>Contact number</w:t>
            </w:r>
            <w:r w:rsidRPr="0046160E">
              <w:rPr>
                <w:szCs w:val="18"/>
              </w:rPr>
              <w:t>:</w:t>
            </w:r>
            <w:r>
              <w:rPr>
                <w:szCs w:val="18"/>
              </w:rPr>
              <w:t xml:space="preserve">  </w:t>
            </w:r>
            <w:r>
              <w:rPr>
                <w:szCs w:val="18"/>
              </w:rPr>
              <w:fldChar w:fldCharType="begin">
                <w:ffData>
                  <w:name w:val=""/>
                  <w:enabled/>
                  <w:calcOnExit w:val="0"/>
                  <w:textInput>
                    <w:type w:val="date"/>
                    <w:format w:val="DD/MM/YYYY"/>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r>
      <w:tr w:rsidR="000F4FDB" w:rsidRPr="00413EAE" w14:paraId="45C9891C" w14:textId="77777777" w:rsidTr="00F65A2A">
        <w:trPr>
          <w:trHeight w:val="1717"/>
        </w:trPr>
        <w:tc>
          <w:tcPr>
            <w:tcW w:w="10768" w:type="dxa"/>
            <w:gridSpan w:val="11"/>
          </w:tcPr>
          <w:p w14:paraId="4AFA6EE0" w14:textId="1EEDBA7B" w:rsidR="003001C9" w:rsidRPr="00751232" w:rsidRDefault="003001C9" w:rsidP="00007573">
            <w:pPr>
              <w:keepNext/>
              <w:keepLines/>
              <w:spacing w:before="40" w:after="40" w:line="276" w:lineRule="auto"/>
              <w:rPr>
                <w:rFonts w:cs="Arial"/>
                <w:b/>
                <w:szCs w:val="18"/>
                <w:lang w:val="en-US" w:eastAsia="en-US"/>
              </w:rPr>
            </w:pPr>
            <w:r w:rsidRPr="00413EAE">
              <w:rPr>
                <w:rFonts w:cs="Arial"/>
                <w:b/>
                <w:szCs w:val="18"/>
                <w:lang w:val="en-US" w:eastAsia="en-US"/>
              </w:rPr>
              <w:t>Clinical reaso</w:t>
            </w:r>
            <w:r w:rsidRPr="00BE6A81">
              <w:rPr>
                <w:rFonts w:cs="Arial"/>
                <w:b/>
                <w:szCs w:val="18"/>
                <w:lang w:val="en-US" w:eastAsia="en-US"/>
              </w:rPr>
              <w:t>n</w:t>
            </w:r>
            <w:r>
              <w:rPr>
                <w:rFonts w:cs="Arial"/>
                <w:b/>
                <w:szCs w:val="18"/>
                <w:lang w:val="en-US" w:eastAsia="en-US"/>
              </w:rPr>
              <w:t xml:space="preserve"> for escort</w:t>
            </w:r>
            <w:r w:rsidRPr="00BE6A81">
              <w:rPr>
                <w:rFonts w:cs="Arial"/>
                <w:b/>
                <w:szCs w:val="18"/>
                <w:lang w:val="en-US" w:eastAsia="en-US"/>
              </w:rPr>
              <w:t>:</w:t>
            </w:r>
            <w:r>
              <w:rPr>
                <w:rFonts w:cs="Arial"/>
                <w:b/>
                <w:szCs w:val="18"/>
                <w:lang w:val="en-US" w:eastAsia="en-US"/>
              </w:rPr>
              <w:t xml:space="preserve"> </w:t>
            </w:r>
            <w:r>
              <w:rPr>
                <w:rFonts w:eastAsia="Times New Roman"/>
              </w:rPr>
              <w:t>An escort is medically required for the following reason/s:</w:t>
            </w:r>
          </w:p>
          <w:p w14:paraId="047C5215" w14:textId="1EA783C3" w:rsidR="003001C9" w:rsidRPr="00751232" w:rsidRDefault="003001C9" w:rsidP="00007573">
            <w:pPr>
              <w:tabs>
                <w:tab w:val="left" w:pos="2835"/>
                <w:tab w:val="left" w:pos="3544"/>
                <w:tab w:val="left" w:pos="6804"/>
                <w:tab w:val="left" w:pos="7230"/>
              </w:tabs>
              <w:autoSpaceDE w:val="0"/>
              <w:autoSpaceDN w:val="0"/>
              <w:adjustRightInd w:val="0"/>
              <w:spacing w:before="40" w:after="40" w:line="276" w:lineRule="auto"/>
              <w:rPr>
                <w:rFonts w:cs="Arial"/>
                <w:color w:val="231F20"/>
                <w:szCs w:val="18"/>
              </w:rPr>
            </w:pPr>
            <w:r w:rsidRPr="008B17BF">
              <w:rPr>
                <w:rFonts w:cs="Arial"/>
                <w:color w:val="231F20"/>
                <w:szCs w:val="18"/>
              </w:rPr>
              <w:fldChar w:fldCharType="begin">
                <w:ffData>
                  <w:name w:val="Check1"/>
                  <w:enabled/>
                  <w:calcOnExit w:val="0"/>
                  <w:checkBox>
                    <w:sizeAuto/>
                    <w:default w:val="0"/>
                  </w:checkBox>
                </w:ffData>
              </w:fldChar>
            </w:r>
            <w:r w:rsidRPr="008B17BF">
              <w:rPr>
                <w:rFonts w:cs="Arial"/>
                <w:color w:val="231F20"/>
                <w:szCs w:val="18"/>
              </w:rPr>
              <w:instrText xml:space="preserve"> FORMCHECKBOX </w:instrText>
            </w:r>
            <w:r w:rsidRPr="008B17BF">
              <w:rPr>
                <w:rFonts w:cs="Arial"/>
                <w:color w:val="231F20"/>
                <w:szCs w:val="18"/>
              </w:rPr>
            </w:r>
            <w:r w:rsidRPr="008B17BF">
              <w:rPr>
                <w:rFonts w:cs="Arial"/>
                <w:color w:val="231F20"/>
                <w:szCs w:val="18"/>
              </w:rPr>
              <w:fldChar w:fldCharType="separate"/>
            </w:r>
            <w:r w:rsidRPr="008B17BF">
              <w:rPr>
                <w:rFonts w:cs="Arial"/>
                <w:color w:val="231F20"/>
                <w:szCs w:val="18"/>
              </w:rPr>
              <w:fldChar w:fldCharType="end"/>
            </w:r>
            <w:r>
              <w:rPr>
                <w:rFonts w:cs="Arial"/>
                <w:color w:val="231F20"/>
                <w:szCs w:val="18"/>
              </w:rPr>
              <w:t xml:space="preserve"> </w:t>
            </w:r>
            <w:r w:rsidRPr="00751232">
              <w:rPr>
                <w:rFonts w:cs="Arial"/>
                <w:color w:val="231F20"/>
                <w:szCs w:val="18"/>
              </w:rPr>
              <w:t>Patient is a minor</w:t>
            </w:r>
            <w:r w:rsidR="008C0BF4">
              <w:rPr>
                <w:rFonts w:cs="Arial"/>
                <w:color w:val="231F20"/>
                <w:szCs w:val="18"/>
              </w:rPr>
              <w:tab/>
            </w:r>
            <w:r w:rsidRPr="008B17BF">
              <w:rPr>
                <w:rFonts w:cs="Arial"/>
                <w:color w:val="231F20"/>
                <w:szCs w:val="18"/>
              </w:rPr>
              <w:fldChar w:fldCharType="begin">
                <w:ffData>
                  <w:name w:val="Check1"/>
                  <w:enabled/>
                  <w:calcOnExit w:val="0"/>
                  <w:checkBox>
                    <w:sizeAuto/>
                    <w:default w:val="0"/>
                  </w:checkBox>
                </w:ffData>
              </w:fldChar>
            </w:r>
            <w:r w:rsidRPr="008B17BF">
              <w:rPr>
                <w:rFonts w:cs="Arial"/>
                <w:color w:val="231F20"/>
                <w:szCs w:val="18"/>
              </w:rPr>
              <w:instrText xml:space="preserve"> FORMCHECKBOX </w:instrText>
            </w:r>
            <w:r w:rsidRPr="008B17BF">
              <w:rPr>
                <w:rFonts w:cs="Arial"/>
                <w:color w:val="231F20"/>
                <w:szCs w:val="18"/>
              </w:rPr>
            </w:r>
            <w:r w:rsidRPr="008B17BF">
              <w:rPr>
                <w:rFonts w:cs="Arial"/>
                <w:color w:val="231F20"/>
                <w:szCs w:val="18"/>
              </w:rPr>
              <w:fldChar w:fldCharType="separate"/>
            </w:r>
            <w:r w:rsidRPr="008B17BF">
              <w:rPr>
                <w:rFonts w:cs="Arial"/>
                <w:color w:val="231F20"/>
                <w:szCs w:val="18"/>
              </w:rPr>
              <w:fldChar w:fldCharType="end"/>
            </w:r>
            <w:r w:rsidR="000B43E6">
              <w:rPr>
                <w:rFonts w:cs="Arial"/>
                <w:color w:val="231F20"/>
                <w:szCs w:val="18"/>
              </w:rPr>
              <w:t xml:space="preserve"> </w:t>
            </w:r>
            <w:r w:rsidRPr="00751232">
              <w:rPr>
                <w:rFonts w:cs="Arial"/>
                <w:color w:val="231F20"/>
                <w:szCs w:val="18"/>
              </w:rPr>
              <w:t>Escort is the patient</w:t>
            </w:r>
            <w:r w:rsidR="00CE63F3">
              <w:rPr>
                <w:rFonts w:cs="Arial"/>
                <w:color w:val="231F20"/>
                <w:szCs w:val="18"/>
              </w:rPr>
              <w:t>’</w:t>
            </w:r>
            <w:r w:rsidRPr="00751232">
              <w:rPr>
                <w:rFonts w:cs="Arial"/>
                <w:color w:val="231F20"/>
                <w:szCs w:val="18"/>
              </w:rPr>
              <w:t>s legal guardian</w:t>
            </w:r>
            <w:r w:rsidR="008C0BF4">
              <w:rPr>
                <w:rFonts w:cs="Arial"/>
                <w:color w:val="231F20"/>
                <w:szCs w:val="18"/>
              </w:rPr>
              <w:tab/>
            </w:r>
            <w:r w:rsidRPr="008B17BF">
              <w:rPr>
                <w:rFonts w:cs="Arial"/>
                <w:color w:val="231F20"/>
                <w:szCs w:val="18"/>
              </w:rPr>
              <w:fldChar w:fldCharType="begin">
                <w:ffData>
                  <w:name w:val="Check1"/>
                  <w:enabled/>
                  <w:calcOnExit w:val="0"/>
                  <w:checkBox>
                    <w:sizeAuto/>
                    <w:default w:val="0"/>
                  </w:checkBox>
                </w:ffData>
              </w:fldChar>
            </w:r>
            <w:r w:rsidRPr="008B17BF">
              <w:rPr>
                <w:rFonts w:cs="Arial"/>
                <w:color w:val="231F20"/>
                <w:szCs w:val="18"/>
              </w:rPr>
              <w:instrText xml:space="preserve"> FORMCHECKBOX </w:instrText>
            </w:r>
            <w:r w:rsidRPr="008B17BF">
              <w:rPr>
                <w:rFonts w:cs="Arial"/>
                <w:color w:val="231F20"/>
                <w:szCs w:val="18"/>
              </w:rPr>
            </w:r>
            <w:r w:rsidRPr="008B17BF">
              <w:rPr>
                <w:rFonts w:cs="Arial"/>
                <w:color w:val="231F20"/>
                <w:szCs w:val="18"/>
              </w:rPr>
              <w:fldChar w:fldCharType="separate"/>
            </w:r>
            <w:r w:rsidRPr="008B17BF">
              <w:rPr>
                <w:rFonts w:cs="Arial"/>
                <w:color w:val="231F20"/>
                <w:szCs w:val="18"/>
              </w:rPr>
              <w:fldChar w:fldCharType="end"/>
            </w:r>
            <w:r w:rsidR="00B727EE">
              <w:rPr>
                <w:rFonts w:cs="Arial"/>
                <w:color w:val="231F20"/>
                <w:szCs w:val="18"/>
              </w:rPr>
              <w:t xml:space="preserve"> </w:t>
            </w:r>
            <w:r w:rsidRPr="00751232">
              <w:rPr>
                <w:rFonts w:cs="Arial"/>
                <w:color w:val="231F20"/>
                <w:szCs w:val="18"/>
              </w:rPr>
              <w:t xml:space="preserve">Patient requires essential </w:t>
            </w:r>
            <w:r w:rsidR="003F34C1">
              <w:rPr>
                <w:rFonts w:cs="Arial"/>
                <w:color w:val="231F20"/>
                <w:szCs w:val="18"/>
              </w:rPr>
              <w:t>a</w:t>
            </w:r>
            <w:r w:rsidRPr="00751232">
              <w:rPr>
                <w:rFonts w:cs="Arial"/>
                <w:color w:val="231F20"/>
                <w:szCs w:val="18"/>
              </w:rPr>
              <w:t>ssistance</w:t>
            </w:r>
          </w:p>
          <w:p w14:paraId="3065A6C7" w14:textId="20D1FD9D" w:rsidR="003001C9" w:rsidRPr="00751232" w:rsidRDefault="003001C9" w:rsidP="00007573">
            <w:pPr>
              <w:tabs>
                <w:tab w:val="left" w:pos="3402"/>
                <w:tab w:val="left" w:pos="3544"/>
                <w:tab w:val="left" w:pos="6804"/>
                <w:tab w:val="left" w:pos="7230"/>
              </w:tabs>
              <w:autoSpaceDE w:val="0"/>
              <w:autoSpaceDN w:val="0"/>
              <w:adjustRightInd w:val="0"/>
              <w:spacing w:before="40" w:after="40" w:line="276" w:lineRule="auto"/>
              <w:rPr>
                <w:rFonts w:cs="Arial"/>
                <w:color w:val="231F20"/>
                <w:szCs w:val="18"/>
              </w:rPr>
            </w:pPr>
            <w:r w:rsidRPr="008B17BF">
              <w:rPr>
                <w:rFonts w:cs="Arial"/>
                <w:color w:val="231F20"/>
                <w:szCs w:val="18"/>
              </w:rPr>
              <w:fldChar w:fldCharType="begin">
                <w:ffData>
                  <w:name w:val="Check1"/>
                  <w:enabled/>
                  <w:calcOnExit w:val="0"/>
                  <w:checkBox>
                    <w:sizeAuto/>
                    <w:default w:val="0"/>
                  </w:checkBox>
                </w:ffData>
              </w:fldChar>
            </w:r>
            <w:r w:rsidRPr="008B17BF">
              <w:rPr>
                <w:rFonts w:cs="Arial"/>
                <w:color w:val="231F20"/>
                <w:szCs w:val="18"/>
              </w:rPr>
              <w:instrText xml:space="preserve"> FORMCHECKBOX </w:instrText>
            </w:r>
            <w:r w:rsidRPr="008B17BF">
              <w:rPr>
                <w:rFonts w:cs="Arial"/>
                <w:color w:val="231F20"/>
                <w:szCs w:val="18"/>
              </w:rPr>
            </w:r>
            <w:r w:rsidRPr="008B17BF">
              <w:rPr>
                <w:rFonts w:cs="Arial"/>
                <w:color w:val="231F20"/>
                <w:szCs w:val="18"/>
              </w:rPr>
              <w:fldChar w:fldCharType="separate"/>
            </w:r>
            <w:r w:rsidRPr="008B17BF">
              <w:rPr>
                <w:rFonts w:cs="Arial"/>
                <w:color w:val="231F20"/>
                <w:szCs w:val="18"/>
              </w:rPr>
              <w:fldChar w:fldCharType="end"/>
            </w:r>
            <w:r>
              <w:rPr>
                <w:rFonts w:cs="Arial"/>
                <w:color w:val="231F20"/>
                <w:szCs w:val="18"/>
              </w:rPr>
              <w:t xml:space="preserve"> </w:t>
            </w:r>
            <w:r w:rsidRPr="00751232">
              <w:rPr>
                <w:rFonts w:cs="Arial"/>
                <w:color w:val="231F20"/>
                <w:szCs w:val="18"/>
              </w:rPr>
              <w:t xml:space="preserve">Patient requires </w:t>
            </w:r>
            <w:r w:rsidR="00CE63F3" w:rsidRPr="00CE63F3">
              <w:rPr>
                <w:rFonts w:cs="Arial"/>
                <w:color w:val="231F20"/>
                <w:szCs w:val="18"/>
              </w:rPr>
              <w:t>lifesaving</w:t>
            </w:r>
            <w:r w:rsidRPr="00751232">
              <w:rPr>
                <w:rFonts w:cs="Arial"/>
                <w:color w:val="231F20"/>
                <w:szCs w:val="18"/>
              </w:rPr>
              <w:t xml:space="preserve"> treatment</w:t>
            </w:r>
            <w:r w:rsidR="00375178">
              <w:rPr>
                <w:rFonts w:cs="Arial"/>
                <w:color w:val="231F20"/>
                <w:szCs w:val="18"/>
              </w:rPr>
              <w:tab/>
            </w:r>
            <w:r w:rsidRPr="008B17BF">
              <w:rPr>
                <w:rFonts w:cs="Arial"/>
                <w:color w:val="231F20"/>
                <w:szCs w:val="18"/>
              </w:rPr>
              <w:fldChar w:fldCharType="begin">
                <w:ffData>
                  <w:name w:val="Check1"/>
                  <w:enabled/>
                  <w:calcOnExit w:val="0"/>
                  <w:checkBox>
                    <w:sizeAuto/>
                    <w:default w:val="0"/>
                  </w:checkBox>
                </w:ffData>
              </w:fldChar>
            </w:r>
            <w:r w:rsidRPr="008B17BF">
              <w:rPr>
                <w:rFonts w:cs="Arial"/>
                <w:color w:val="231F20"/>
                <w:szCs w:val="18"/>
              </w:rPr>
              <w:instrText xml:space="preserve"> FORMCHECKBOX </w:instrText>
            </w:r>
            <w:r w:rsidRPr="008B17BF">
              <w:rPr>
                <w:rFonts w:cs="Arial"/>
                <w:color w:val="231F20"/>
                <w:szCs w:val="18"/>
              </w:rPr>
            </w:r>
            <w:r w:rsidRPr="008B17BF">
              <w:rPr>
                <w:rFonts w:cs="Arial"/>
                <w:color w:val="231F20"/>
                <w:szCs w:val="18"/>
              </w:rPr>
              <w:fldChar w:fldCharType="separate"/>
            </w:r>
            <w:r w:rsidRPr="008B17BF">
              <w:rPr>
                <w:rFonts w:cs="Arial"/>
                <w:color w:val="231F20"/>
                <w:szCs w:val="18"/>
              </w:rPr>
              <w:fldChar w:fldCharType="end"/>
            </w:r>
            <w:r w:rsidR="00B727EE">
              <w:rPr>
                <w:rFonts w:cs="Arial"/>
                <w:color w:val="231F20"/>
                <w:szCs w:val="18"/>
              </w:rPr>
              <w:t xml:space="preserve"> </w:t>
            </w:r>
            <w:r w:rsidRPr="00751232">
              <w:rPr>
                <w:rFonts w:cs="Arial"/>
                <w:color w:val="231F20"/>
                <w:szCs w:val="18"/>
              </w:rPr>
              <w:t>Escort provides active carer role</w:t>
            </w:r>
            <w:r w:rsidR="002B4814">
              <w:rPr>
                <w:rFonts w:cs="Arial"/>
                <w:color w:val="231F20"/>
                <w:szCs w:val="18"/>
              </w:rPr>
              <w:tab/>
            </w:r>
            <w:r w:rsidRPr="008B17BF">
              <w:rPr>
                <w:rFonts w:cs="Arial"/>
                <w:color w:val="231F20"/>
                <w:szCs w:val="18"/>
              </w:rPr>
              <w:fldChar w:fldCharType="begin">
                <w:ffData>
                  <w:name w:val="Check1"/>
                  <w:enabled/>
                  <w:calcOnExit w:val="0"/>
                  <w:checkBox>
                    <w:sizeAuto/>
                    <w:default w:val="0"/>
                  </w:checkBox>
                </w:ffData>
              </w:fldChar>
            </w:r>
            <w:r w:rsidRPr="008B17BF">
              <w:rPr>
                <w:rFonts w:cs="Arial"/>
                <w:color w:val="231F20"/>
                <w:szCs w:val="18"/>
              </w:rPr>
              <w:instrText xml:space="preserve"> FORMCHECKBOX </w:instrText>
            </w:r>
            <w:r w:rsidRPr="008B17BF">
              <w:rPr>
                <w:rFonts w:cs="Arial"/>
                <w:color w:val="231F20"/>
                <w:szCs w:val="18"/>
              </w:rPr>
            </w:r>
            <w:r w:rsidRPr="008B17BF">
              <w:rPr>
                <w:rFonts w:cs="Arial"/>
                <w:color w:val="231F20"/>
                <w:szCs w:val="18"/>
              </w:rPr>
              <w:fldChar w:fldCharType="separate"/>
            </w:r>
            <w:r w:rsidRPr="008B17BF">
              <w:rPr>
                <w:rFonts w:cs="Arial"/>
                <w:color w:val="231F20"/>
                <w:szCs w:val="18"/>
              </w:rPr>
              <w:fldChar w:fldCharType="end"/>
            </w:r>
            <w:r w:rsidR="00B727EE">
              <w:rPr>
                <w:rFonts w:cs="Arial"/>
                <w:color w:val="231F20"/>
                <w:szCs w:val="18"/>
              </w:rPr>
              <w:t xml:space="preserve"> </w:t>
            </w:r>
            <w:r w:rsidRPr="00751232">
              <w:rPr>
                <w:rFonts w:cs="Arial"/>
                <w:color w:val="231F20"/>
                <w:szCs w:val="18"/>
              </w:rPr>
              <w:t>Language barriers</w:t>
            </w:r>
          </w:p>
          <w:p w14:paraId="46BBEE25" w14:textId="3D7C4129" w:rsidR="003001C9" w:rsidRPr="00751232" w:rsidRDefault="003001C9" w:rsidP="00007573">
            <w:pPr>
              <w:tabs>
                <w:tab w:val="left" w:pos="3261"/>
                <w:tab w:val="left" w:pos="3544"/>
                <w:tab w:val="left" w:pos="4536"/>
                <w:tab w:val="left" w:pos="4820"/>
                <w:tab w:val="left" w:pos="6946"/>
                <w:tab w:val="left" w:pos="7230"/>
              </w:tabs>
              <w:autoSpaceDE w:val="0"/>
              <w:autoSpaceDN w:val="0"/>
              <w:adjustRightInd w:val="0"/>
              <w:spacing w:before="40" w:after="40" w:line="276" w:lineRule="auto"/>
              <w:rPr>
                <w:rFonts w:cs="Arial"/>
                <w:color w:val="231F20"/>
                <w:szCs w:val="18"/>
              </w:rPr>
            </w:pPr>
            <w:r w:rsidRPr="008B17BF">
              <w:rPr>
                <w:rFonts w:cs="Arial"/>
                <w:color w:val="231F20"/>
                <w:szCs w:val="18"/>
              </w:rPr>
              <w:fldChar w:fldCharType="begin">
                <w:ffData>
                  <w:name w:val="Check1"/>
                  <w:enabled/>
                  <w:calcOnExit w:val="0"/>
                  <w:checkBox>
                    <w:sizeAuto/>
                    <w:default w:val="0"/>
                  </w:checkBox>
                </w:ffData>
              </w:fldChar>
            </w:r>
            <w:r w:rsidRPr="008B17BF">
              <w:rPr>
                <w:rFonts w:cs="Arial"/>
                <w:color w:val="231F20"/>
                <w:szCs w:val="18"/>
              </w:rPr>
              <w:instrText xml:space="preserve"> FORMCHECKBOX </w:instrText>
            </w:r>
            <w:r w:rsidRPr="008B17BF">
              <w:rPr>
                <w:rFonts w:cs="Arial"/>
                <w:color w:val="231F20"/>
                <w:szCs w:val="18"/>
              </w:rPr>
            </w:r>
            <w:r w:rsidRPr="008B17BF">
              <w:rPr>
                <w:rFonts w:cs="Arial"/>
                <w:color w:val="231F20"/>
                <w:szCs w:val="18"/>
              </w:rPr>
              <w:fldChar w:fldCharType="separate"/>
            </w:r>
            <w:r w:rsidRPr="008B17BF">
              <w:rPr>
                <w:rFonts w:cs="Arial"/>
                <w:color w:val="231F20"/>
                <w:szCs w:val="18"/>
              </w:rPr>
              <w:fldChar w:fldCharType="end"/>
            </w:r>
            <w:r>
              <w:rPr>
                <w:rFonts w:cs="Arial"/>
                <w:color w:val="231F20"/>
                <w:szCs w:val="18"/>
              </w:rPr>
              <w:t xml:space="preserve"> </w:t>
            </w:r>
            <w:r w:rsidRPr="00751232">
              <w:rPr>
                <w:rFonts w:cs="Arial"/>
                <w:color w:val="231F20"/>
                <w:szCs w:val="18"/>
              </w:rPr>
              <w:t>Patient has a physical or cognitive impairment</w:t>
            </w:r>
            <w:r w:rsidR="002B4814">
              <w:rPr>
                <w:rFonts w:cs="Arial"/>
                <w:color w:val="231F20"/>
                <w:szCs w:val="18"/>
              </w:rPr>
              <w:tab/>
            </w:r>
            <w:r w:rsidRPr="008B17BF">
              <w:rPr>
                <w:rFonts w:cs="Arial"/>
                <w:color w:val="231F20"/>
                <w:szCs w:val="18"/>
              </w:rPr>
              <w:fldChar w:fldCharType="begin">
                <w:ffData>
                  <w:name w:val="Check1"/>
                  <w:enabled/>
                  <w:calcOnExit w:val="0"/>
                  <w:checkBox>
                    <w:sizeAuto/>
                    <w:default w:val="0"/>
                  </w:checkBox>
                </w:ffData>
              </w:fldChar>
            </w:r>
            <w:r w:rsidRPr="008B17BF">
              <w:rPr>
                <w:rFonts w:cs="Arial"/>
                <w:color w:val="231F20"/>
                <w:szCs w:val="18"/>
              </w:rPr>
              <w:instrText xml:space="preserve"> FORMCHECKBOX </w:instrText>
            </w:r>
            <w:r w:rsidRPr="008B17BF">
              <w:rPr>
                <w:rFonts w:cs="Arial"/>
                <w:color w:val="231F20"/>
                <w:szCs w:val="18"/>
              </w:rPr>
            </w:r>
            <w:r w:rsidRPr="008B17BF">
              <w:rPr>
                <w:rFonts w:cs="Arial"/>
                <w:color w:val="231F20"/>
                <w:szCs w:val="18"/>
              </w:rPr>
              <w:fldChar w:fldCharType="separate"/>
            </w:r>
            <w:r w:rsidRPr="008B17BF">
              <w:rPr>
                <w:rFonts w:cs="Arial"/>
                <w:color w:val="231F20"/>
                <w:szCs w:val="18"/>
              </w:rPr>
              <w:fldChar w:fldCharType="end"/>
            </w:r>
            <w:r w:rsidR="00B727EE">
              <w:rPr>
                <w:rFonts w:cs="Arial"/>
                <w:color w:val="231F20"/>
                <w:szCs w:val="18"/>
              </w:rPr>
              <w:t xml:space="preserve"> </w:t>
            </w:r>
            <w:r w:rsidRPr="00751232">
              <w:rPr>
                <w:rFonts w:cs="Arial"/>
                <w:color w:val="231F20"/>
                <w:szCs w:val="18"/>
              </w:rPr>
              <w:t>Cultural reasons which would inhibit attendance</w:t>
            </w:r>
          </w:p>
          <w:p w14:paraId="45978DD2" w14:textId="2C674855" w:rsidR="003001C9" w:rsidRPr="00751232" w:rsidRDefault="003001C9" w:rsidP="00007573">
            <w:pPr>
              <w:tabs>
                <w:tab w:val="left" w:pos="3261"/>
                <w:tab w:val="left" w:pos="3544"/>
                <w:tab w:val="left" w:pos="6946"/>
                <w:tab w:val="left" w:pos="7230"/>
              </w:tabs>
              <w:autoSpaceDE w:val="0"/>
              <w:autoSpaceDN w:val="0"/>
              <w:adjustRightInd w:val="0"/>
              <w:spacing w:before="40" w:after="40" w:line="276" w:lineRule="auto"/>
              <w:rPr>
                <w:rFonts w:cs="Arial"/>
                <w:color w:val="231F20"/>
                <w:szCs w:val="18"/>
              </w:rPr>
            </w:pPr>
            <w:r w:rsidRPr="008B17BF">
              <w:rPr>
                <w:rFonts w:cs="Arial"/>
                <w:color w:val="231F20"/>
                <w:szCs w:val="18"/>
              </w:rPr>
              <w:fldChar w:fldCharType="begin">
                <w:ffData>
                  <w:name w:val="Check1"/>
                  <w:enabled/>
                  <w:calcOnExit w:val="0"/>
                  <w:checkBox>
                    <w:sizeAuto/>
                    <w:default w:val="0"/>
                  </w:checkBox>
                </w:ffData>
              </w:fldChar>
            </w:r>
            <w:r w:rsidRPr="008B17BF">
              <w:rPr>
                <w:rFonts w:cs="Arial"/>
                <w:color w:val="231F20"/>
                <w:szCs w:val="18"/>
              </w:rPr>
              <w:instrText xml:space="preserve"> FORMCHECKBOX </w:instrText>
            </w:r>
            <w:r w:rsidRPr="008B17BF">
              <w:rPr>
                <w:rFonts w:cs="Arial"/>
                <w:color w:val="231F20"/>
                <w:szCs w:val="18"/>
              </w:rPr>
            </w:r>
            <w:r w:rsidRPr="008B17BF">
              <w:rPr>
                <w:rFonts w:cs="Arial"/>
                <w:color w:val="231F20"/>
                <w:szCs w:val="18"/>
              </w:rPr>
              <w:fldChar w:fldCharType="separate"/>
            </w:r>
            <w:r w:rsidRPr="008B17BF">
              <w:rPr>
                <w:rFonts w:cs="Arial"/>
                <w:color w:val="231F20"/>
                <w:szCs w:val="18"/>
              </w:rPr>
              <w:fldChar w:fldCharType="end"/>
            </w:r>
            <w:r>
              <w:rPr>
                <w:rFonts w:cs="Arial"/>
                <w:color w:val="231F20"/>
                <w:szCs w:val="18"/>
              </w:rPr>
              <w:t xml:space="preserve"> </w:t>
            </w:r>
            <w:r w:rsidRPr="00751232">
              <w:rPr>
                <w:rFonts w:cs="Arial"/>
                <w:color w:val="231F20"/>
                <w:szCs w:val="18"/>
              </w:rPr>
              <w:t>Other</w:t>
            </w:r>
            <w:r>
              <w:rPr>
                <w:rFonts w:cs="Arial"/>
                <w:color w:val="231F20"/>
                <w:szCs w:val="18"/>
              </w:rPr>
              <w:t xml:space="preserve"> (</w:t>
            </w:r>
            <w:r w:rsidR="00CE63F3">
              <w:rPr>
                <w:rFonts w:cs="Arial"/>
                <w:color w:val="231F20"/>
                <w:szCs w:val="18"/>
              </w:rPr>
              <w:t>m</w:t>
            </w:r>
            <w:r>
              <w:rPr>
                <w:rFonts w:cs="Arial"/>
                <w:color w:val="231F20"/>
                <w:szCs w:val="18"/>
              </w:rPr>
              <w:t>ust provide clinical details):</w:t>
            </w:r>
            <w:r>
              <w:rPr>
                <w:szCs w:val="18"/>
              </w:rPr>
              <w:t xml:space="preserve"> </w:t>
            </w:r>
            <w:r w:rsidR="00305A9C">
              <w:rPr>
                <w:szCs w:val="18"/>
                <w:u w:val="single"/>
              </w:rPr>
              <w:tab/>
            </w:r>
            <w:r w:rsidR="00305A9C">
              <w:rPr>
                <w:szCs w:val="18"/>
                <w:u w:val="single"/>
              </w:rPr>
              <w:tab/>
            </w:r>
            <w:r w:rsidR="00305A9C">
              <w:rPr>
                <w:szCs w:val="18"/>
                <w:u w:val="single"/>
              </w:rPr>
              <w:tab/>
            </w:r>
            <w:r w:rsidR="00305A9C">
              <w:rPr>
                <w:szCs w:val="18"/>
                <w:u w:val="single"/>
              </w:rPr>
              <w:tab/>
            </w:r>
            <w:r w:rsidR="00305A9C">
              <w:rPr>
                <w:szCs w:val="18"/>
                <w:u w:val="single"/>
              </w:rPr>
              <w:tab/>
            </w:r>
            <w:r w:rsidR="00305A9C">
              <w:rPr>
                <w:szCs w:val="18"/>
                <w:u w:val="single"/>
              </w:rPr>
              <w:tab/>
            </w:r>
            <w:r w:rsidR="00305A9C">
              <w:rPr>
                <w:szCs w:val="18"/>
                <w:u w:val="single"/>
              </w:rPr>
              <w:tab/>
            </w:r>
            <w:r w:rsidR="00305A9C">
              <w:rPr>
                <w:szCs w:val="18"/>
                <w:u w:val="single"/>
              </w:rPr>
              <w:tab/>
            </w:r>
            <w:r w:rsidR="00305A9C">
              <w:rPr>
                <w:szCs w:val="18"/>
                <w:u w:val="single"/>
              </w:rPr>
              <w:tab/>
            </w:r>
            <w:r w:rsidR="00305A9C">
              <w:rPr>
                <w:szCs w:val="18"/>
                <w:u w:val="single"/>
              </w:rPr>
              <w:tab/>
            </w:r>
            <w:r w:rsidR="00305A9C">
              <w:rPr>
                <w:szCs w:val="18"/>
                <w:u w:val="single"/>
              </w:rPr>
              <w:tab/>
            </w:r>
            <w:r w:rsidR="00305A9C">
              <w:rPr>
                <w:szCs w:val="18"/>
                <w:u w:val="single"/>
              </w:rPr>
              <w:tab/>
            </w:r>
            <w:r w:rsidR="00305A9C">
              <w:rPr>
                <w:szCs w:val="18"/>
                <w:u w:val="single"/>
              </w:rPr>
              <w:tab/>
            </w:r>
            <w:r w:rsidR="00305A9C">
              <w:rPr>
                <w:szCs w:val="18"/>
                <w:u w:val="single"/>
              </w:rPr>
              <w:tab/>
            </w:r>
            <w:r w:rsidR="00305A9C">
              <w:rPr>
                <w:szCs w:val="18"/>
                <w:u w:val="single"/>
              </w:rPr>
              <w:tab/>
            </w:r>
            <w:r w:rsidR="00305A9C">
              <w:rPr>
                <w:szCs w:val="18"/>
                <w:u w:val="single"/>
              </w:rPr>
              <w:tab/>
            </w:r>
            <w:r w:rsidR="00305A9C">
              <w:rPr>
                <w:szCs w:val="18"/>
                <w:u w:val="single"/>
              </w:rPr>
              <w:tab/>
            </w:r>
            <w:r w:rsidR="00305A9C">
              <w:rPr>
                <w:szCs w:val="18"/>
                <w:u w:val="single"/>
              </w:rPr>
              <w:tab/>
            </w:r>
            <w:r w:rsidR="00305A9C">
              <w:rPr>
                <w:szCs w:val="18"/>
                <w:u w:val="single"/>
              </w:rPr>
              <w:tab/>
            </w:r>
            <w:r w:rsidR="00305A9C">
              <w:rPr>
                <w:szCs w:val="18"/>
                <w:u w:val="single"/>
              </w:rPr>
              <w:tab/>
            </w:r>
          </w:p>
        </w:tc>
      </w:tr>
      <w:tr w:rsidR="000F4FDB" w:rsidRPr="00FD17B1" w14:paraId="2B9B6804" w14:textId="77777777" w:rsidTr="00F65A2A">
        <w:trPr>
          <w:trHeight w:val="135"/>
        </w:trPr>
        <w:tc>
          <w:tcPr>
            <w:tcW w:w="10768" w:type="dxa"/>
            <w:gridSpan w:val="11"/>
          </w:tcPr>
          <w:p w14:paraId="579EBED6" w14:textId="77777777" w:rsidR="008F39FE" w:rsidRPr="008F39FE" w:rsidRDefault="008F39FE" w:rsidP="00007573">
            <w:pPr>
              <w:tabs>
                <w:tab w:val="left" w:pos="3686"/>
                <w:tab w:val="left" w:pos="3969"/>
                <w:tab w:val="left" w:pos="4224"/>
                <w:tab w:val="left" w:pos="4820"/>
                <w:tab w:val="left" w:pos="7348"/>
              </w:tabs>
              <w:autoSpaceDE w:val="0"/>
              <w:autoSpaceDN w:val="0"/>
              <w:adjustRightInd w:val="0"/>
              <w:spacing w:before="40" w:after="40" w:line="276" w:lineRule="auto"/>
              <w:rPr>
                <w:rFonts w:cs="Arial"/>
                <w:sz w:val="4"/>
                <w:szCs w:val="4"/>
                <w:lang w:val="en-US" w:eastAsia="en-US"/>
              </w:rPr>
            </w:pPr>
          </w:p>
          <w:p w14:paraId="68CC09EE" w14:textId="77777777" w:rsidR="003001C9" w:rsidRDefault="003001C9" w:rsidP="00007573">
            <w:pPr>
              <w:tabs>
                <w:tab w:val="left" w:pos="3686"/>
                <w:tab w:val="left" w:pos="3969"/>
                <w:tab w:val="left" w:pos="4224"/>
                <w:tab w:val="left" w:pos="4820"/>
                <w:tab w:val="left" w:pos="7348"/>
              </w:tabs>
              <w:autoSpaceDE w:val="0"/>
              <w:autoSpaceDN w:val="0"/>
              <w:adjustRightInd w:val="0"/>
              <w:spacing w:before="40" w:after="40" w:line="276" w:lineRule="auto"/>
              <w:rPr>
                <w:rFonts w:cs="Arial"/>
                <w:szCs w:val="18"/>
                <w:lang w:val="en-US" w:eastAsia="en-US"/>
              </w:rPr>
            </w:pPr>
            <w:r w:rsidRPr="00FD17B1">
              <w:rPr>
                <w:rFonts w:cs="Arial"/>
                <w:szCs w:val="18"/>
                <w:lang w:val="en-US" w:eastAsia="en-US"/>
              </w:rPr>
              <w:t>Does the escort require accommodation?</w:t>
            </w:r>
            <w:r>
              <w:rPr>
                <w:rFonts w:cs="Arial"/>
                <w:szCs w:val="18"/>
                <w:lang w:val="en-US" w:eastAsia="en-US"/>
              </w:rPr>
              <w:t xml:space="preserve"> </w:t>
            </w:r>
            <w:r w:rsidR="00553768">
              <w:rPr>
                <w:rFonts w:cs="Arial"/>
                <w:szCs w:val="18"/>
                <w:lang w:val="en-US" w:eastAsia="en-US"/>
              </w:rPr>
              <w:tab/>
            </w:r>
            <w:r w:rsidRPr="00FD17B1">
              <w:rPr>
                <w:rFonts w:cs="Arial"/>
                <w:color w:val="231F20"/>
                <w:szCs w:val="18"/>
              </w:rPr>
              <w:fldChar w:fldCharType="begin">
                <w:ffData>
                  <w:name w:val="Check1"/>
                  <w:enabled/>
                  <w:calcOnExit w:val="0"/>
                  <w:checkBox>
                    <w:sizeAuto/>
                    <w:default w:val="0"/>
                  </w:checkBox>
                </w:ffData>
              </w:fldChar>
            </w:r>
            <w:r w:rsidRPr="00FD17B1">
              <w:rPr>
                <w:rFonts w:cs="Arial"/>
                <w:color w:val="231F20"/>
                <w:szCs w:val="18"/>
              </w:rPr>
              <w:instrText xml:space="preserve"> FORMCHECKBOX </w:instrText>
            </w:r>
            <w:r w:rsidRPr="00FD17B1">
              <w:rPr>
                <w:rFonts w:cs="Arial"/>
                <w:color w:val="231F20"/>
                <w:szCs w:val="18"/>
              </w:rPr>
            </w:r>
            <w:r w:rsidRPr="00FD17B1">
              <w:rPr>
                <w:rFonts w:cs="Arial"/>
                <w:color w:val="231F20"/>
                <w:szCs w:val="18"/>
              </w:rPr>
              <w:fldChar w:fldCharType="separate"/>
            </w:r>
            <w:r w:rsidRPr="00FD17B1">
              <w:rPr>
                <w:rFonts w:cs="Arial"/>
                <w:color w:val="231F20"/>
                <w:szCs w:val="18"/>
              </w:rPr>
              <w:fldChar w:fldCharType="end"/>
            </w:r>
            <w:r w:rsidR="00B727EE">
              <w:rPr>
                <w:rFonts w:cs="Arial"/>
                <w:color w:val="231F20"/>
                <w:szCs w:val="18"/>
              </w:rPr>
              <w:t xml:space="preserve"> </w:t>
            </w:r>
            <w:r w:rsidRPr="00FD17B1">
              <w:rPr>
                <w:rFonts w:cs="Arial"/>
                <w:szCs w:val="18"/>
                <w:lang w:val="en-US" w:eastAsia="en-US"/>
              </w:rPr>
              <w:t>Yes</w:t>
            </w:r>
            <w:r w:rsidR="00553768">
              <w:rPr>
                <w:rFonts w:cs="Arial"/>
                <w:szCs w:val="18"/>
                <w:lang w:val="en-US" w:eastAsia="en-US"/>
              </w:rPr>
              <w:tab/>
            </w:r>
            <w:r w:rsidRPr="00FD17B1">
              <w:rPr>
                <w:rFonts w:cs="Arial"/>
                <w:color w:val="231F20"/>
                <w:szCs w:val="18"/>
              </w:rPr>
              <w:fldChar w:fldCharType="begin">
                <w:ffData>
                  <w:name w:val="Check1"/>
                  <w:enabled/>
                  <w:calcOnExit w:val="0"/>
                  <w:checkBox>
                    <w:sizeAuto/>
                    <w:default w:val="0"/>
                  </w:checkBox>
                </w:ffData>
              </w:fldChar>
            </w:r>
            <w:r w:rsidRPr="00FD17B1">
              <w:rPr>
                <w:rFonts w:cs="Arial"/>
                <w:color w:val="231F20"/>
                <w:szCs w:val="18"/>
              </w:rPr>
              <w:instrText xml:space="preserve"> FORMCHECKBOX </w:instrText>
            </w:r>
            <w:r w:rsidRPr="00FD17B1">
              <w:rPr>
                <w:rFonts w:cs="Arial"/>
                <w:color w:val="231F20"/>
                <w:szCs w:val="18"/>
              </w:rPr>
            </w:r>
            <w:r w:rsidRPr="00FD17B1">
              <w:rPr>
                <w:rFonts w:cs="Arial"/>
                <w:color w:val="231F20"/>
                <w:szCs w:val="18"/>
              </w:rPr>
              <w:fldChar w:fldCharType="separate"/>
            </w:r>
            <w:r w:rsidRPr="00FD17B1">
              <w:rPr>
                <w:rFonts w:cs="Arial"/>
                <w:color w:val="231F20"/>
                <w:szCs w:val="18"/>
              </w:rPr>
              <w:fldChar w:fldCharType="end"/>
            </w:r>
            <w:r w:rsidR="00B727EE">
              <w:rPr>
                <w:rFonts w:cs="Arial"/>
                <w:color w:val="231F20"/>
                <w:szCs w:val="18"/>
              </w:rPr>
              <w:t xml:space="preserve"> </w:t>
            </w:r>
            <w:r w:rsidRPr="00FD17B1">
              <w:rPr>
                <w:rFonts w:cs="Arial"/>
                <w:szCs w:val="18"/>
                <w:lang w:val="en-US" w:eastAsia="en-US"/>
              </w:rPr>
              <w:t>No</w:t>
            </w:r>
          </w:p>
          <w:p w14:paraId="4A45AD73" w14:textId="75BC65EA" w:rsidR="008F39FE" w:rsidRPr="008F39FE" w:rsidRDefault="008F39FE" w:rsidP="00007573">
            <w:pPr>
              <w:tabs>
                <w:tab w:val="left" w:pos="3686"/>
                <w:tab w:val="left" w:pos="3969"/>
                <w:tab w:val="left" w:pos="4224"/>
                <w:tab w:val="left" w:pos="4820"/>
                <w:tab w:val="left" w:pos="7348"/>
              </w:tabs>
              <w:autoSpaceDE w:val="0"/>
              <w:autoSpaceDN w:val="0"/>
              <w:adjustRightInd w:val="0"/>
              <w:spacing w:before="40" w:after="40" w:line="276" w:lineRule="auto"/>
              <w:rPr>
                <w:rFonts w:cs="Arial"/>
                <w:i/>
                <w:sz w:val="4"/>
                <w:szCs w:val="4"/>
              </w:rPr>
            </w:pPr>
          </w:p>
        </w:tc>
      </w:tr>
      <w:tr w:rsidR="000F4FDB" w14:paraId="7D5E0EFC" w14:textId="77777777" w:rsidTr="00F65A2A">
        <w:trPr>
          <w:trHeight w:hRule="exact" w:val="67"/>
        </w:trPr>
        <w:tc>
          <w:tcPr>
            <w:tcW w:w="10768" w:type="dxa"/>
            <w:gridSpan w:val="11"/>
          </w:tcPr>
          <w:p w14:paraId="42C01C80" w14:textId="77777777" w:rsidR="003001C9" w:rsidRDefault="003001C9" w:rsidP="00007573">
            <w:pPr>
              <w:spacing w:before="40" w:after="40" w:line="276" w:lineRule="auto"/>
            </w:pPr>
          </w:p>
        </w:tc>
      </w:tr>
      <w:tr w:rsidR="003001C9" w14:paraId="204387CD" w14:textId="77777777" w:rsidTr="00F65A2A">
        <w:trPr>
          <w:trHeight w:val="316"/>
        </w:trPr>
        <w:tc>
          <w:tcPr>
            <w:tcW w:w="10768" w:type="dxa"/>
            <w:gridSpan w:val="11"/>
            <w:shd w:val="clear" w:color="auto" w:fill="D6E3BC" w:themeFill="accent3" w:themeFillTint="66"/>
            <w:vAlign w:val="center"/>
          </w:tcPr>
          <w:p w14:paraId="5601DB36" w14:textId="3CAE17E2" w:rsidR="003001C9" w:rsidRDefault="003001C9" w:rsidP="00007573">
            <w:pPr>
              <w:keepLines/>
              <w:spacing w:before="40" w:after="40" w:line="276" w:lineRule="auto"/>
            </w:pPr>
            <w:r w:rsidRPr="006807DC">
              <w:rPr>
                <w:b/>
                <w:sz w:val="22"/>
                <w:szCs w:val="22"/>
              </w:rPr>
              <w:t xml:space="preserve">Section </w:t>
            </w:r>
            <w:r>
              <w:rPr>
                <w:b/>
                <w:sz w:val="22"/>
                <w:szCs w:val="22"/>
              </w:rPr>
              <w:t>C – Treating specialist details</w:t>
            </w:r>
            <w:r w:rsidRPr="009E3C22">
              <w:rPr>
                <w:rFonts w:cs="Arial"/>
                <w:b/>
                <w:sz w:val="24"/>
                <w:szCs w:val="24"/>
              </w:rPr>
              <w:t xml:space="preserve"> </w:t>
            </w:r>
            <w:r w:rsidRPr="00751232">
              <w:rPr>
                <w:rFonts w:ascii="Helvetica" w:hAnsi="Helvetica" w:cs="Helvetica"/>
                <w:b/>
                <w:bCs/>
                <w:sz w:val="20"/>
                <w:lang w:eastAsia="en-US"/>
              </w:rPr>
              <w:t>(Where patient is being referred to)</w:t>
            </w:r>
            <w:r w:rsidRPr="007B564B" w:rsidDel="00205197">
              <w:rPr>
                <w:rFonts w:cs="Arial"/>
                <w:b/>
                <w:szCs w:val="18"/>
                <w:lang w:val="en-US" w:eastAsia="en-US"/>
              </w:rPr>
              <w:t xml:space="preserve"> </w:t>
            </w:r>
          </w:p>
        </w:tc>
      </w:tr>
      <w:tr w:rsidR="003001C9" w:rsidRPr="00FB7398" w14:paraId="57EA5305" w14:textId="77777777" w:rsidTr="00F65A2A">
        <w:trPr>
          <w:trHeight w:hRule="exact" w:val="315"/>
        </w:trPr>
        <w:tc>
          <w:tcPr>
            <w:tcW w:w="10768" w:type="dxa"/>
            <w:gridSpan w:val="11"/>
          </w:tcPr>
          <w:p w14:paraId="59BD8D80" w14:textId="7DD71F9A" w:rsidR="003001C9" w:rsidRPr="00FB7398" w:rsidRDefault="003001C9" w:rsidP="00007573">
            <w:pPr>
              <w:pStyle w:val="ListParagraph"/>
              <w:keepLines/>
              <w:numPr>
                <w:ilvl w:val="0"/>
                <w:numId w:val="25"/>
              </w:numPr>
              <w:spacing w:before="40" w:after="40" w:line="276" w:lineRule="auto"/>
              <w:ind w:left="142" w:hanging="142"/>
              <w:rPr>
                <w:rFonts w:cs="Arial"/>
                <w:szCs w:val="18"/>
              </w:rPr>
            </w:pPr>
            <w:r w:rsidRPr="00FB7398">
              <w:rPr>
                <w:rFonts w:cs="Arial"/>
                <w:szCs w:val="18"/>
                <w:lang w:val="en-US" w:eastAsia="en-US"/>
              </w:rPr>
              <w:t xml:space="preserve">Travel </w:t>
            </w:r>
            <w:r>
              <w:rPr>
                <w:rFonts w:cs="Arial"/>
                <w:szCs w:val="18"/>
                <w:lang w:val="en-US" w:eastAsia="en-US"/>
              </w:rPr>
              <w:t>application</w:t>
            </w:r>
            <w:r w:rsidRPr="00FB7398">
              <w:rPr>
                <w:rFonts w:cs="Arial"/>
                <w:szCs w:val="18"/>
                <w:lang w:val="en-US" w:eastAsia="en-US"/>
              </w:rPr>
              <w:t xml:space="preserve"> is valid for 12 months (subject to review at any time).</w:t>
            </w:r>
          </w:p>
        </w:tc>
      </w:tr>
      <w:tr w:rsidR="003001C9" w:rsidRPr="00FB7398" w14:paraId="079E0479" w14:textId="77777777" w:rsidTr="00F65A2A">
        <w:trPr>
          <w:trHeight w:val="316"/>
        </w:trPr>
        <w:tc>
          <w:tcPr>
            <w:tcW w:w="6098" w:type="dxa"/>
            <w:gridSpan w:val="7"/>
          </w:tcPr>
          <w:p w14:paraId="537FD9C1" w14:textId="77777777" w:rsidR="003001C9" w:rsidRPr="00FB7398" w:rsidRDefault="003001C9" w:rsidP="00007573">
            <w:pPr>
              <w:keepLines/>
              <w:spacing w:before="40" w:after="40" w:line="276" w:lineRule="auto"/>
              <w:rPr>
                <w:rFonts w:cs="Arial"/>
                <w:szCs w:val="18"/>
                <w:lang w:val="en-US" w:eastAsia="en-US"/>
              </w:rPr>
            </w:pPr>
            <w:r w:rsidRPr="00FB7398">
              <w:rPr>
                <w:rFonts w:cs="Arial"/>
                <w:szCs w:val="18"/>
                <w:lang w:val="en-US" w:eastAsia="en-US"/>
              </w:rPr>
              <w:t>Treating specialist name:</w:t>
            </w:r>
          </w:p>
          <w:p w14:paraId="6AD1B360" w14:textId="77777777" w:rsidR="003001C9" w:rsidRPr="00FB7398" w:rsidRDefault="003001C9" w:rsidP="00007573">
            <w:pPr>
              <w:keepLines/>
              <w:spacing w:before="40" w:after="40" w:line="276" w:lineRule="auto"/>
              <w:rPr>
                <w:rFonts w:cs="Arial"/>
                <w:szCs w:val="18"/>
              </w:rPr>
            </w:pPr>
            <w:r w:rsidRPr="00FB7398">
              <w:rPr>
                <w:rFonts w:cs="Arial"/>
                <w:szCs w:val="18"/>
              </w:rPr>
              <w:fldChar w:fldCharType="begin">
                <w:ffData>
                  <w:name w:val=""/>
                  <w:enabled/>
                  <w:calcOnExit w:val="0"/>
                  <w:textInput/>
                </w:ffData>
              </w:fldChar>
            </w:r>
            <w:r w:rsidRPr="00FB7398">
              <w:rPr>
                <w:rFonts w:cs="Arial"/>
                <w:szCs w:val="18"/>
              </w:rPr>
              <w:instrText xml:space="preserve"> FORMTEXT </w:instrText>
            </w:r>
            <w:r w:rsidRPr="00FB7398">
              <w:rPr>
                <w:rFonts w:cs="Arial"/>
                <w:szCs w:val="18"/>
              </w:rPr>
            </w:r>
            <w:r w:rsidRPr="00FB7398">
              <w:rPr>
                <w:rFonts w:cs="Arial"/>
                <w:szCs w:val="18"/>
              </w:rPr>
              <w:fldChar w:fldCharType="separate"/>
            </w:r>
            <w:r w:rsidRPr="00FB7398">
              <w:rPr>
                <w:rFonts w:cs="Arial"/>
                <w:noProof/>
                <w:szCs w:val="18"/>
              </w:rPr>
              <w:t> </w:t>
            </w:r>
            <w:r w:rsidRPr="00FB7398">
              <w:rPr>
                <w:rFonts w:cs="Arial"/>
                <w:noProof/>
                <w:szCs w:val="18"/>
              </w:rPr>
              <w:t> </w:t>
            </w:r>
            <w:r w:rsidRPr="00FB7398">
              <w:rPr>
                <w:rFonts w:cs="Arial"/>
                <w:noProof/>
                <w:szCs w:val="18"/>
              </w:rPr>
              <w:t> </w:t>
            </w:r>
            <w:r w:rsidRPr="00FB7398">
              <w:rPr>
                <w:rFonts w:cs="Arial"/>
                <w:noProof/>
                <w:szCs w:val="18"/>
              </w:rPr>
              <w:t> </w:t>
            </w:r>
            <w:r w:rsidRPr="00FB7398">
              <w:rPr>
                <w:rFonts w:cs="Arial"/>
                <w:noProof/>
                <w:szCs w:val="18"/>
              </w:rPr>
              <w:t> </w:t>
            </w:r>
            <w:r w:rsidRPr="00FB7398">
              <w:rPr>
                <w:rFonts w:cs="Arial"/>
                <w:szCs w:val="18"/>
              </w:rPr>
              <w:fldChar w:fldCharType="end"/>
            </w:r>
          </w:p>
        </w:tc>
        <w:tc>
          <w:tcPr>
            <w:tcW w:w="4670" w:type="dxa"/>
            <w:gridSpan w:val="4"/>
          </w:tcPr>
          <w:p w14:paraId="09DB6A28" w14:textId="77777777" w:rsidR="003001C9" w:rsidRPr="00FB7398" w:rsidRDefault="003001C9" w:rsidP="00007573">
            <w:pPr>
              <w:keepLines/>
              <w:spacing w:before="40" w:after="40" w:line="276" w:lineRule="auto"/>
              <w:rPr>
                <w:rFonts w:cs="Arial"/>
                <w:szCs w:val="18"/>
                <w:lang w:val="en-US" w:eastAsia="en-US"/>
              </w:rPr>
            </w:pPr>
            <w:r w:rsidRPr="00FB7398">
              <w:rPr>
                <w:rFonts w:cs="Arial"/>
                <w:szCs w:val="18"/>
                <w:lang w:val="en-US" w:eastAsia="en-US"/>
              </w:rPr>
              <w:t>Specialty:</w:t>
            </w:r>
            <w:r>
              <w:rPr>
                <w:rFonts w:cs="Arial"/>
                <w:szCs w:val="18"/>
                <w:lang w:val="en-US" w:eastAsia="en-US"/>
              </w:rPr>
              <w:t xml:space="preserve"> </w:t>
            </w:r>
          </w:p>
          <w:p w14:paraId="418432CF" w14:textId="77777777" w:rsidR="003001C9" w:rsidRPr="00FB7398" w:rsidRDefault="003001C9" w:rsidP="00007573">
            <w:pPr>
              <w:keepLines/>
              <w:spacing w:before="40" w:after="40" w:line="276" w:lineRule="auto"/>
              <w:rPr>
                <w:rFonts w:cs="Arial"/>
                <w:szCs w:val="18"/>
              </w:rPr>
            </w:pPr>
            <w:r w:rsidRPr="00FB7398">
              <w:rPr>
                <w:rFonts w:cs="Arial"/>
                <w:szCs w:val="18"/>
              </w:rPr>
              <w:fldChar w:fldCharType="begin">
                <w:ffData>
                  <w:name w:val=""/>
                  <w:enabled/>
                  <w:calcOnExit w:val="0"/>
                  <w:textInput/>
                </w:ffData>
              </w:fldChar>
            </w:r>
            <w:r w:rsidRPr="00FB7398">
              <w:rPr>
                <w:rFonts w:cs="Arial"/>
                <w:szCs w:val="18"/>
              </w:rPr>
              <w:instrText xml:space="preserve"> FORMTEXT </w:instrText>
            </w:r>
            <w:r w:rsidRPr="00FB7398">
              <w:rPr>
                <w:rFonts w:cs="Arial"/>
                <w:szCs w:val="18"/>
              </w:rPr>
            </w:r>
            <w:r w:rsidRPr="00FB7398">
              <w:rPr>
                <w:rFonts w:cs="Arial"/>
                <w:szCs w:val="18"/>
              </w:rPr>
              <w:fldChar w:fldCharType="separate"/>
            </w:r>
            <w:r w:rsidRPr="00FB7398">
              <w:rPr>
                <w:rFonts w:cs="Arial"/>
                <w:noProof/>
                <w:szCs w:val="18"/>
              </w:rPr>
              <w:t> </w:t>
            </w:r>
            <w:r w:rsidRPr="00FB7398">
              <w:rPr>
                <w:rFonts w:cs="Arial"/>
                <w:noProof/>
                <w:szCs w:val="18"/>
              </w:rPr>
              <w:t> </w:t>
            </w:r>
            <w:r w:rsidRPr="00FB7398">
              <w:rPr>
                <w:rFonts w:cs="Arial"/>
                <w:noProof/>
                <w:szCs w:val="18"/>
              </w:rPr>
              <w:t> </w:t>
            </w:r>
            <w:r w:rsidRPr="00FB7398">
              <w:rPr>
                <w:rFonts w:cs="Arial"/>
                <w:noProof/>
                <w:szCs w:val="18"/>
              </w:rPr>
              <w:t> </w:t>
            </w:r>
            <w:r w:rsidRPr="00FB7398">
              <w:rPr>
                <w:rFonts w:cs="Arial"/>
                <w:noProof/>
                <w:szCs w:val="18"/>
              </w:rPr>
              <w:t> </w:t>
            </w:r>
            <w:r w:rsidRPr="00FB7398">
              <w:rPr>
                <w:rFonts w:cs="Arial"/>
                <w:szCs w:val="18"/>
              </w:rPr>
              <w:fldChar w:fldCharType="end"/>
            </w:r>
          </w:p>
        </w:tc>
      </w:tr>
      <w:tr w:rsidR="003001C9" w:rsidRPr="00FB7398" w14:paraId="6FE9645A" w14:textId="77777777" w:rsidTr="00F65A2A">
        <w:trPr>
          <w:trHeight w:val="316"/>
        </w:trPr>
        <w:tc>
          <w:tcPr>
            <w:tcW w:w="6098" w:type="dxa"/>
            <w:gridSpan w:val="7"/>
          </w:tcPr>
          <w:p w14:paraId="541E3E31" w14:textId="77777777" w:rsidR="003001C9" w:rsidRPr="00FB7398" w:rsidRDefault="003001C9" w:rsidP="00007573">
            <w:pPr>
              <w:keepLines/>
              <w:spacing w:before="40" w:after="40" w:line="276" w:lineRule="auto"/>
              <w:rPr>
                <w:rFonts w:cs="Arial"/>
                <w:szCs w:val="18"/>
                <w:lang w:val="en-US" w:eastAsia="en-US"/>
              </w:rPr>
            </w:pPr>
            <w:r w:rsidRPr="00FB7398">
              <w:rPr>
                <w:rFonts w:cs="Arial"/>
                <w:szCs w:val="18"/>
                <w:lang w:val="en-US" w:eastAsia="en-US"/>
              </w:rPr>
              <w:t>Treatment facility name:</w:t>
            </w:r>
          </w:p>
          <w:p w14:paraId="2744CC66" w14:textId="77777777" w:rsidR="003001C9" w:rsidRPr="00FB7398" w:rsidRDefault="003001C9" w:rsidP="00007573">
            <w:pPr>
              <w:keepLines/>
              <w:spacing w:before="40" w:after="40" w:line="276" w:lineRule="auto"/>
              <w:rPr>
                <w:rFonts w:cs="Arial"/>
                <w:szCs w:val="18"/>
              </w:rPr>
            </w:pPr>
            <w:r w:rsidRPr="00FB7398">
              <w:rPr>
                <w:rFonts w:cs="Arial"/>
                <w:szCs w:val="18"/>
              </w:rPr>
              <w:fldChar w:fldCharType="begin">
                <w:ffData>
                  <w:name w:val=""/>
                  <w:enabled/>
                  <w:calcOnExit w:val="0"/>
                  <w:textInput/>
                </w:ffData>
              </w:fldChar>
            </w:r>
            <w:r w:rsidRPr="00FB7398">
              <w:rPr>
                <w:rFonts w:cs="Arial"/>
                <w:szCs w:val="18"/>
              </w:rPr>
              <w:instrText xml:space="preserve"> FORMTEXT </w:instrText>
            </w:r>
            <w:r w:rsidRPr="00FB7398">
              <w:rPr>
                <w:rFonts w:cs="Arial"/>
                <w:szCs w:val="18"/>
              </w:rPr>
            </w:r>
            <w:r w:rsidRPr="00FB7398">
              <w:rPr>
                <w:rFonts w:cs="Arial"/>
                <w:szCs w:val="18"/>
              </w:rPr>
              <w:fldChar w:fldCharType="separate"/>
            </w:r>
            <w:r w:rsidRPr="00FB7398">
              <w:rPr>
                <w:rFonts w:cs="Arial"/>
                <w:noProof/>
                <w:szCs w:val="18"/>
              </w:rPr>
              <w:t> </w:t>
            </w:r>
            <w:r w:rsidRPr="00FB7398">
              <w:rPr>
                <w:rFonts w:cs="Arial"/>
                <w:noProof/>
                <w:szCs w:val="18"/>
              </w:rPr>
              <w:t> </w:t>
            </w:r>
            <w:r w:rsidRPr="00FB7398">
              <w:rPr>
                <w:rFonts w:cs="Arial"/>
                <w:noProof/>
                <w:szCs w:val="18"/>
              </w:rPr>
              <w:t> </w:t>
            </w:r>
            <w:r w:rsidRPr="00FB7398">
              <w:rPr>
                <w:rFonts w:cs="Arial"/>
                <w:noProof/>
                <w:szCs w:val="18"/>
              </w:rPr>
              <w:t> </w:t>
            </w:r>
            <w:r w:rsidRPr="00FB7398">
              <w:rPr>
                <w:rFonts w:cs="Arial"/>
                <w:noProof/>
                <w:szCs w:val="18"/>
              </w:rPr>
              <w:t> </w:t>
            </w:r>
            <w:r w:rsidRPr="00FB7398">
              <w:rPr>
                <w:rFonts w:cs="Arial"/>
                <w:szCs w:val="18"/>
              </w:rPr>
              <w:fldChar w:fldCharType="end"/>
            </w:r>
          </w:p>
        </w:tc>
        <w:tc>
          <w:tcPr>
            <w:tcW w:w="4670" w:type="dxa"/>
            <w:gridSpan w:val="4"/>
          </w:tcPr>
          <w:p w14:paraId="15621C6E" w14:textId="229E53B4" w:rsidR="003001C9" w:rsidRPr="00FB7398" w:rsidRDefault="003001C9" w:rsidP="00007573">
            <w:pPr>
              <w:keepLines/>
              <w:tabs>
                <w:tab w:val="left" w:pos="1203"/>
                <w:tab w:val="left" w:pos="1487"/>
                <w:tab w:val="left" w:pos="2160"/>
                <w:tab w:val="left" w:pos="2479"/>
              </w:tabs>
              <w:spacing w:before="40" w:after="40" w:line="276" w:lineRule="auto"/>
              <w:rPr>
                <w:rFonts w:cs="Arial"/>
                <w:szCs w:val="18"/>
              </w:rPr>
            </w:pPr>
            <w:r w:rsidRPr="00C92E3E">
              <w:rPr>
                <w:rFonts w:cs="Arial"/>
                <w:szCs w:val="18"/>
                <w:lang w:val="en-US" w:eastAsia="en-US"/>
              </w:rPr>
              <w:t>Clinical trial</w:t>
            </w:r>
            <w:r>
              <w:rPr>
                <w:rFonts w:cs="Arial"/>
                <w:szCs w:val="18"/>
                <w:lang w:val="en-US" w:eastAsia="en-US"/>
              </w:rPr>
              <w:t>?</w:t>
            </w:r>
            <w:r w:rsidR="008347D9">
              <w:rPr>
                <w:rFonts w:cs="Arial"/>
                <w:szCs w:val="18"/>
                <w:lang w:val="en-US" w:eastAsia="en-US"/>
              </w:rPr>
              <w:tab/>
            </w:r>
            <w:r w:rsidRPr="00C92E3E">
              <w:rPr>
                <w:rFonts w:cs="Arial"/>
                <w:color w:val="231F20"/>
                <w:szCs w:val="18"/>
              </w:rPr>
              <w:fldChar w:fldCharType="begin">
                <w:ffData>
                  <w:name w:val="Check1"/>
                  <w:enabled/>
                  <w:calcOnExit w:val="0"/>
                  <w:checkBox>
                    <w:sizeAuto/>
                    <w:default w:val="0"/>
                  </w:checkBox>
                </w:ffData>
              </w:fldChar>
            </w:r>
            <w:r w:rsidRPr="00C92E3E">
              <w:rPr>
                <w:rFonts w:cs="Arial"/>
                <w:color w:val="231F20"/>
                <w:szCs w:val="18"/>
              </w:rPr>
              <w:instrText xml:space="preserve"> FORMCHECKBOX </w:instrText>
            </w:r>
            <w:r w:rsidRPr="00C92E3E">
              <w:rPr>
                <w:rFonts w:cs="Arial"/>
                <w:color w:val="231F20"/>
                <w:szCs w:val="18"/>
              </w:rPr>
            </w:r>
            <w:r w:rsidRPr="00C92E3E">
              <w:rPr>
                <w:rFonts w:cs="Arial"/>
                <w:color w:val="231F20"/>
                <w:szCs w:val="18"/>
              </w:rPr>
              <w:fldChar w:fldCharType="separate"/>
            </w:r>
            <w:r w:rsidRPr="00C92E3E">
              <w:rPr>
                <w:rFonts w:cs="Arial"/>
                <w:color w:val="231F20"/>
                <w:szCs w:val="18"/>
              </w:rPr>
              <w:fldChar w:fldCharType="end"/>
            </w:r>
            <w:r w:rsidR="00B727EE">
              <w:rPr>
                <w:rFonts w:cs="Arial"/>
                <w:color w:val="231F20"/>
                <w:szCs w:val="18"/>
              </w:rPr>
              <w:t xml:space="preserve"> </w:t>
            </w:r>
            <w:r w:rsidRPr="00C92E3E">
              <w:rPr>
                <w:rFonts w:cs="Arial"/>
                <w:color w:val="231F20"/>
                <w:szCs w:val="18"/>
              </w:rPr>
              <w:t>Yes</w:t>
            </w:r>
            <w:r w:rsidR="008347D9">
              <w:rPr>
                <w:rFonts w:cs="Arial"/>
                <w:color w:val="231F20"/>
                <w:szCs w:val="18"/>
              </w:rPr>
              <w:tab/>
            </w:r>
            <w:r w:rsidRPr="00C92E3E">
              <w:rPr>
                <w:rFonts w:cs="Arial"/>
                <w:color w:val="231F20"/>
                <w:szCs w:val="18"/>
              </w:rPr>
              <w:fldChar w:fldCharType="begin">
                <w:ffData>
                  <w:name w:val="Check1"/>
                  <w:enabled/>
                  <w:calcOnExit w:val="0"/>
                  <w:checkBox>
                    <w:sizeAuto/>
                    <w:default w:val="0"/>
                  </w:checkBox>
                </w:ffData>
              </w:fldChar>
            </w:r>
            <w:r w:rsidRPr="00C92E3E">
              <w:rPr>
                <w:rFonts w:cs="Arial"/>
                <w:color w:val="231F20"/>
                <w:szCs w:val="18"/>
              </w:rPr>
              <w:instrText xml:space="preserve"> FORMCHECKBOX </w:instrText>
            </w:r>
            <w:r w:rsidRPr="00C92E3E">
              <w:rPr>
                <w:rFonts w:cs="Arial"/>
                <w:color w:val="231F20"/>
                <w:szCs w:val="18"/>
              </w:rPr>
            </w:r>
            <w:r w:rsidRPr="00C92E3E">
              <w:rPr>
                <w:rFonts w:cs="Arial"/>
                <w:color w:val="231F20"/>
                <w:szCs w:val="18"/>
              </w:rPr>
              <w:fldChar w:fldCharType="separate"/>
            </w:r>
            <w:r w:rsidRPr="00C92E3E">
              <w:rPr>
                <w:rFonts w:cs="Arial"/>
                <w:color w:val="231F20"/>
                <w:szCs w:val="18"/>
              </w:rPr>
              <w:fldChar w:fldCharType="end"/>
            </w:r>
            <w:r w:rsidR="00B727EE">
              <w:rPr>
                <w:rFonts w:cs="Arial"/>
                <w:color w:val="231F20"/>
                <w:szCs w:val="18"/>
              </w:rPr>
              <w:t xml:space="preserve"> </w:t>
            </w:r>
            <w:r w:rsidRPr="00C92E3E">
              <w:rPr>
                <w:rFonts w:cs="Arial"/>
                <w:color w:val="231F20"/>
                <w:szCs w:val="18"/>
              </w:rPr>
              <w:t>No</w:t>
            </w:r>
          </w:p>
        </w:tc>
      </w:tr>
      <w:tr w:rsidR="003001C9" w14:paraId="4E424C3D" w14:textId="77777777" w:rsidTr="00F65A2A">
        <w:trPr>
          <w:trHeight w:val="266"/>
        </w:trPr>
        <w:tc>
          <w:tcPr>
            <w:tcW w:w="7582" w:type="dxa"/>
            <w:gridSpan w:val="10"/>
          </w:tcPr>
          <w:p w14:paraId="0AAC8BF1" w14:textId="2085FFAC" w:rsidR="003001C9" w:rsidRPr="00C92E3E" w:rsidRDefault="003001C9" w:rsidP="00007573">
            <w:pPr>
              <w:keepLines/>
              <w:spacing w:before="40" w:after="40" w:line="276" w:lineRule="auto"/>
              <w:rPr>
                <w:rFonts w:cs="Arial"/>
                <w:szCs w:val="18"/>
              </w:rPr>
            </w:pPr>
            <w:r w:rsidRPr="00C92E3E">
              <w:rPr>
                <w:rFonts w:cs="Arial"/>
                <w:szCs w:val="18"/>
                <w:lang w:val="en-US" w:eastAsia="en-US"/>
              </w:rPr>
              <w:t xml:space="preserve">Treatment facility </w:t>
            </w:r>
            <w:r w:rsidR="006B6F7E">
              <w:rPr>
                <w:rFonts w:cs="Arial"/>
                <w:szCs w:val="18"/>
                <w:lang w:val="en-US" w:eastAsia="en-US"/>
              </w:rPr>
              <w:t>s</w:t>
            </w:r>
            <w:r>
              <w:rPr>
                <w:rFonts w:cs="Arial"/>
                <w:szCs w:val="18"/>
                <w:lang w:val="en-US" w:eastAsia="en-US"/>
              </w:rPr>
              <w:t>uburb/</w:t>
            </w:r>
            <w:r w:rsidR="006B6F7E">
              <w:rPr>
                <w:rFonts w:cs="Arial"/>
                <w:szCs w:val="18"/>
                <w:lang w:val="en-US" w:eastAsia="en-US"/>
              </w:rPr>
              <w:t>t</w:t>
            </w:r>
            <w:r>
              <w:rPr>
                <w:rFonts w:cs="Arial"/>
                <w:szCs w:val="18"/>
                <w:lang w:val="en-US" w:eastAsia="en-US"/>
              </w:rPr>
              <w:t>own</w:t>
            </w:r>
            <w:r w:rsidRPr="00C92E3E">
              <w:rPr>
                <w:rFonts w:cs="Arial"/>
                <w:szCs w:val="18"/>
              </w:rPr>
              <w:t>:</w:t>
            </w:r>
            <w:r>
              <w:rPr>
                <w:rFonts w:cs="Arial"/>
                <w:szCs w:val="18"/>
              </w:rPr>
              <w:t xml:space="preserve"> </w:t>
            </w:r>
            <w:r w:rsidRPr="00C92E3E">
              <w:rPr>
                <w:rFonts w:cs="Arial"/>
                <w:szCs w:val="18"/>
              </w:rPr>
              <w:fldChar w:fldCharType="begin">
                <w:ffData>
                  <w:name w:val="Text7"/>
                  <w:enabled/>
                  <w:calcOnExit w:val="0"/>
                  <w:textInput>
                    <w:type w:val="number"/>
                    <w:maxLength w:val="4"/>
                  </w:textInput>
                </w:ffData>
              </w:fldChar>
            </w:r>
            <w:r w:rsidRPr="00C92E3E">
              <w:rPr>
                <w:rFonts w:cs="Arial"/>
                <w:szCs w:val="18"/>
              </w:rPr>
              <w:instrText xml:space="preserve"> FORMTEXT </w:instrText>
            </w:r>
            <w:r w:rsidRPr="00C92E3E">
              <w:rPr>
                <w:rFonts w:cs="Arial"/>
                <w:szCs w:val="18"/>
              </w:rPr>
            </w:r>
            <w:r w:rsidRPr="00C92E3E">
              <w:rPr>
                <w:rFonts w:cs="Arial"/>
                <w:szCs w:val="18"/>
              </w:rPr>
              <w:fldChar w:fldCharType="separate"/>
            </w:r>
            <w:r w:rsidRPr="00C92E3E">
              <w:rPr>
                <w:rFonts w:cs="Arial"/>
                <w:noProof/>
                <w:szCs w:val="18"/>
              </w:rPr>
              <w:t> </w:t>
            </w:r>
            <w:r w:rsidRPr="00C92E3E">
              <w:rPr>
                <w:rFonts w:cs="Arial"/>
                <w:noProof/>
                <w:szCs w:val="18"/>
              </w:rPr>
              <w:t> </w:t>
            </w:r>
            <w:r w:rsidRPr="00C92E3E">
              <w:rPr>
                <w:rFonts w:cs="Arial"/>
                <w:noProof/>
                <w:szCs w:val="18"/>
              </w:rPr>
              <w:t> </w:t>
            </w:r>
            <w:r w:rsidRPr="00C92E3E">
              <w:rPr>
                <w:rFonts w:cs="Arial"/>
                <w:noProof/>
                <w:szCs w:val="18"/>
              </w:rPr>
              <w:t> </w:t>
            </w:r>
            <w:r w:rsidRPr="00C92E3E">
              <w:rPr>
                <w:rFonts w:cs="Arial"/>
                <w:szCs w:val="18"/>
              </w:rPr>
              <w:fldChar w:fldCharType="end"/>
            </w:r>
          </w:p>
        </w:tc>
        <w:tc>
          <w:tcPr>
            <w:tcW w:w="3186" w:type="dxa"/>
          </w:tcPr>
          <w:p w14:paraId="3260FFCE" w14:textId="4C2BC2B8" w:rsidR="003001C9" w:rsidRPr="00C92E3E" w:rsidRDefault="003001C9" w:rsidP="00007573">
            <w:pPr>
              <w:keepLines/>
              <w:spacing w:before="40" w:after="40" w:line="276" w:lineRule="auto"/>
              <w:rPr>
                <w:rFonts w:cs="Arial"/>
                <w:szCs w:val="18"/>
              </w:rPr>
            </w:pPr>
            <w:r w:rsidRPr="00C92E3E">
              <w:rPr>
                <w:rFonts w:cs="Arial"/>
                <w:szCs w:val="18"/>
              </w:rPr>
              <w:t>Postcode:</w:t>
            </w:r>
            <w:r>
              <w:rPr>
                <w:rFonts w:cs="Arial"/>
                <w:szCs w:val="18"/>
              </w:rPr>
              <w:t xml:space="preserve"> </w:t>
            </w:r>
            <w:bookmarkStart w:id="2" w:name="Text7"/>
            <w:r w:rsidRPr="00C92E3E">
              <w:rPr>
                <w:rFonts w:cs="Arial"/>
                <w:szCs w:val="18"/>
              </w:rPr>
              <w:fldChar w:fldCharType="begin">
                <w:ffData>
                  <w:name w:val="Text7"/>
                  <w:enabled/>
                  <w:calcOnExit w:val="0"/>
                  <w:textInput>
                    <w:type w:val="number"/>
                    <w:maxLength w:val="4"/>
                  </w:textInput>
                </w:ffData>
              </w:fldChar>
            </w:r>
            <w:r w:rsidRPr="00C92E3E">
              <w:rPr>
                <w:rFonts w:cs="Arial"/>
                <w:szCs w:val="18"/>
              </w:rPr>
              <w:instrText xml:space="preserve"> FORMTEXT </w:instrText>
            </w:r>
            <w:r w:rsidRPr="00C92E3E">
              <w:rPr>
                <w:rFonts w:cs="Arial"/>
                <w:szCs w:val="18"/>
              </w:rPr>
            </w:r>
            <w:r w:rsidRPr="00C92E3E">
              <w:rPr>
                <w:rFonts w:cs="Arial"/>
                <w:szCs w:val="18"/>
              </w:rPr>
              <w:fldChar w:fldCharType="separate"/>
            </w:r>
            <w:r w:rsidRPr="00C92E3E">
              <w:rPr>
                <w:rFonts w:cs="Arial"/>
                <w:noProof/>
                <w:szCs w:val="18"/>
              </w:rPr>
              <w:t> </w:t>
            </w:r>
            <w:r w:rsidRPr="00C92E3E">
              <w:rPr>
                <w:rFonts w:cs="Arial"/>
                <w:noProof/>
                <w:szCs w:val="18"/>
              </w:rPr>
              <w:t> </w:t>
            </w:r>
            <w:r w:rsidRPr="00C92E3E">
              <w:rPr>
                <w:rFonts w:cs="Arial"/>
                <w:noProof/>
                <w:szCs w:val="18"/>
              </w:rPr>
              <w:t> </w:t>
            </w:r>
            <w:r w:rsidRPr="00C92E3E">
              <w:rPr>
                <w:rFonts w:cs="Arial"/>
                <w:noProof/>
                <w:szCs w:val="18"/>
              </w:rPr>
              <w:t> </w:t>
            </w:r>
            <w:r w:rsidRPr="00C92E3E">
              <w:rPr>
                <w:rFonts w:cs="Arial"/>
                <w:szCs w:val="18"/>
              </w:rPr>
              <w:fldChar w:fldCharType="end"/>
            </w:r>
            <w:bookmarkEnd w:id="2"/>
          </w:p>
        </w:tc>
      </w:tr>
      <w:tr w:rsidR="003001C9" w14:paraId="661673EC" w14:textId="77777777" w:rsidTr="00F65A2A">
        <w:trPr>
          <w:trHeight w:val="687"/>
        </w:trPr>
        <w:tc>
          <w:tcPr>
            <w:tcW w:w="10768" w:type="dxa"/>
            <w:gridSpan w:val="11"/>
          </w:tcPr>
          <w:p w14:paraId="3946A436" w14:textId="45128F0C" w:rsidR="003001C9" w:rsidRPr="00C92E3E" w:rsidRDefault="003001C9" w:rsidP="00007573">
            <w:pPr>
              <w:keepLines/>
              <w:spacing w:before="40" w:after="40" w:line="276" w:lineRule="auto"/>
              <w:rPr>
                <w:rFonts w:cs="Arial"/>
                <w:szCs w:val="18"/>
              </w:rPr>
            </w:pPr>
            <w:r w:rsidRPr="00751232">
              <w:rPr>
                <w:rFonts w:cs="Arial"/>
                <w:b/>
                <w:bCs/>
                <w:szCs w:val="18"/>
                <w:lang w:val="en-US" w:eastAsia="en-US"/>
              </w:rPr>
              <w:t xml:space="preserve">Medical condition </w:t>
            </w:r>
            <w:r>
              <w:rPr>
                <w:rFonts w:cs="Arial"/>
                <w:b/>
                <w:bCs/>
                <w:szCs w:val="18"/>
                <w:lang w:val="en-US" w:eastAsia="en-US"/>
              </w:rPr>
              <w:t xml:space="preserve">and treatment required </w:t>
            </w:r>
            <w:r w:rsidRPr="00751232">
              <w:rPr>
                <w:rFonts w:cs="Arial"/>
                <w:b/>
                <w:bCs/>
                <w:szCs w:val="18"/>
                <w:lang w:val="en-US" w:eastAsia="en-US"/>
              </w:rPr>
              <w:t>(include reason for referral):</w:t>
            </w:r>
            <w:r w:rsidR="00EC1F97">
              <w:rPr>
                <w:rFonts w:cs="Arial"/>
                <w:szCs w:val="18"/>
                <w:u w:val="single"/>
              </w:rPr>
              <w:tab/>
            </w:r>
            <w:r w:rsidR="00EC1F97">
              <w:rPr>
                <w:rFonts w:cs="Arial"/>
                <w:szCs w:val="18"/>
                <w:u w:val="single"/>
              </w:rPr>
              <w:tab/>
            </w:r>
            <w:r w:rsidR="00EC1F97">
              <w:rPr>
                <w:rFonts w:cs="Arial"/>
                <w:szCs w:val="18"/>
                <w:u w:val="single"/>
              </w:rPr>
              <w:tab/>
            </w:r>
            <w:r w:rsidR="00EC1F97">
              <w:rPr>
                <w:rFonts w:cs="Arial"/>
                <w:szCs w:val="18"/>
                <w:u w:val="single"/>
              </w:rPr>
              <w:tab/>
            </w:r>
            <w:r w:rsidR="00EC1F97">
              <w:rPr>
                <w:rFonts w:cs="Arial"/>
                <w:szCs w:val="18"/>
                <w:u w:val="single"/>
              </w:rPr>
              <w:tab/>
            </w:r>
            <w:r w:rsidR="00EC1F97">
              <w:rPr>
                <w:rFonts w:cs="Arial"/>
                <w:szCs w:val="18"/>
                <w:u w:val="single"/>
              </w:rPr>
              <w:tab/>
            </w:r>
            <w:r w:rsidR="00EC1F97">
              <w:rPr>
                <w:rFonts w:cs="Arial"/>
                <w:szCs w:val="18"/>
                <w:u w:val="single"/>
              </w:rPr>
              <w:tab/>
            </w:r>
            <w:r w:rsidR="00EC1F97">
              <w:rPr>
                <w:rFonts w:cs="Arial"/>
                <w:szCs w:val="18"/>
                <w:u w:val="single"/>
              </w:rPr>
              <w:tab/>
            </w:r>
            <w:r w:rsidR="00EC1F97">
              <w:rPr>
                <w:rFonts w:cs="Arial"/>
                <w:szCs w:val="18"/>
                <w:u w:val="single"/>
              </w:rPr>
              <w:tab/>
            </w:r>
            <w:r w:rsidR="00EC1F97">
              <w:rPr>
                <w:rFonts w:cs="Arial"/>
                <w:szCs w:val="18"/>
                <w:u w:val="single"/>
              </w:rPr>
              <w:tab/>
            </w:r>
            <w:r w:rsidR="00EC1F97">
              <w:rPr>
                <w:rFonts w:cs="Arial"/>
                <w:szCs w:val="18"/>
                <w:u w:val="single"/>
              </w:rPr>
              <w:tab/>
            </w:r>
            <w:r w:rsidR="00EC1F97">
              <w:rPr>
                <w:rFonts w:cs="Arial"/>
                <w:szCs w:val="18"/>
                <w:u w:val="single"/>
              </w:rPr>
              <w:tab/>
            </w:r>
            <w:r w:rsidR="00EC1F97">
              <w:rPr>
                <w:rFonts w:cs="Arial"/>
                <w:szCs w:val="18"/>
                <w:u w:val="single"/>
              </w:rPr>
              <w:tab/>
            </w:r>
            <w:r w:rsidR="00EC1F97">
              <w:rPr>
                <w:rFonts w:cs="Arial"/>
                <w:szCs w:val="18"/>
                <w:u w:val="single"/>
              </w:rPr>
              <w:tab/>
            </w:r>
            <w:r w:rsidR="00EC1F97">
              <w:rPr>
                <w:rFonts w:cs="Arial"/>
                <w:szCs w:val="18"/>
                <w:u w:val="single"/>
              </w:rPr>
              <w:tab/>
            </w:r>
            <w:r w:rsidR="00EC1F97">
              <w:rPr>
                <w:rFonts w:cs="Arial"/>
                <w:szCs w:val="18"/>
                <w:u w:val="single"/>
              </w:rPr>
              <w:tab/>
            </w:r>
            <w:r w:rsidR="00EC1F97">
              <w:rPr>
                <w:rFonts w:cs="Arial"/>
                <w:szCs w:val="18"/>
                <w:u w:val="single"/>
              </w:rPr>
              <w:tab/>
            </w:r>
            <w:r w:rsidR="00EC1F97">
              <w:rPr>
                <w:rFonts w:cs="Arial"/>
                <w:szCs w:val="18"/>
                <w:u w:val="single"/>
              </w:rPr>
              <w:tab/>
            </w:r>
            <w:r w:rsidR="00BA26A9">
              <w:rPr>
                <w:rFonts w:cs="Arial"/>
                <w:szCs w:val="18"/>
                <w:u w:val="single"/>
              </w:rPr>
              <w:tab/>
            </w:r>
            <w:r w:rsidR="00BA26A9">
              <w:rPr>
                <w:rFonts w:cs="Arial"/>
                <w:szCs w:val="18"/>
                <w:u w:val="single"/>
              </w:rPr>
              <w:tab/>
            </w:r>
            <w:r w:rsidR="00BA26A9">
              <w:rPr>
                <w:rFonts w:cs="Arial"/>
                <w:szCs w:val="18"/>
                <w:u w:val="single"/>
              </w:rPr>
              <w:tab/>
            </w:r>
            <w:r w:rsidR="00BA26A9">
              <w:rPr>
                <w:rFonts w:cs="Arial"/>
                <w:szCs w:val="18"/>
                <w:u w:val="single"/>
              </w:rPr>
              <w:tab/>
            </w:r>
            <w:r w:rsidR="00BA26A9">
              <w:rPr>
                <w:rFonts w:cs="Arial"/>
                <w:szCs w:val="18"/>
                <w:u w:val="single"/>
              </w:rPr>
              <w:tab/>
            </w:r>
            <w:r w:rsidR="00BA26A9">
              <w:rPr>
                <w:rFonts w:cs="Arial"/>
                <w:szCs w:val="18"/>
                <w:u w:val="single"/>
              </w:rPr>
              <w:tab/>
            </w:r>
            <w:r w:rsidR="00BA26A9">
              <w:rPr>
                <w:rFonts w:cs="Arial"/>
                <w:szCs w:val="18"/>
                <w:u w:val="single"/>
              </w:rPr>
              <w:tab/>
            </w:r>
            <w:r w:rsidR="00BA26A9">
              <w:rPr>
                <w:rFonts w:cs="Arial"/>
                <w:szCs w:val="18"/>
                <w:u w:val="single"/>
              </w:rPr>
              <w:tab/>
            </w:r>
          </w:p>
        </w:tc>
      </w:tr>
      <w:tr w:rsidR="003001C9" w14:paraId="27444637" w14:textId="77777777" w:rsidTr="00F65A2A">
        <w:trPr>
          <w:trHeight w:val="316"/>
        </w:trPr>
        <w:tc>
          <w:tcPr>
            <w:tcW w:w="10768" w:type="dxa"/>
            <w:gridSpan w:val="11"/>
          </w:tcPr>
          <w:p w14:paraId="2CF8EC53" w14:textId="69A82B95" w:rsidR="003001C9" w:rsidRDefault="003001C9" w:rsidP="00007573">
            <w:pPr>
              <w:keepLines/>
              <w:tabs>
                <w:tab w:val="left" w:pos="3695"/>
                <w:tab w:val="left" w:pos="3970"/>
                <w:tab w:val="left" w:pos="4817"/>
                <w:tab w:val="left" w:pos="5103"/>
              </w:tabs>
              <w:spacing w:before="40" w:after="40" w:line="276" w:lineRule="auto"/>
              <w:rPr>
                <w:rFonts w:cs="Arial"/>
                <w:szCs w:val="18"/>
                <w:lang w:val="en-US" w:eastAsia="en-US"/>
              </w:rPr>
            </w:pPr>
            <w:r w:rsidRPr="00C92E3E">
              <w:rPr>
                <w:rFonts w:cs="Arial"/>
                <w:szCs w:val="18"/>
                <w:lang w:val="en-US" w:eastAsia="en-US"/>
              </w:rPr>
              <w:t>Is this the patient’s closest specialist?</w:t>
            </w:r>
            <w:r w:rsidR="006B6F7E">
              <w:rPr>
                <w:rFonts w:cs="Arial"/>
                <w:szCs w:val="18"/>
                <w:lang w:val="en-US" w:eastAsia="en-US"/>
              </w:rPr>
              <w:tab/>
            </w:r>
            <w:r w:rsidRPr="00C92E3E">
              <w:rPr>
                <w:rFonts w:cs="Arial"/>
                <w:color w:val="231F20"/>
                <w:szCs w:val="18"/>
              </w:rPr>
              <w:fldChar w:fldCharType="begin">
                <w:ffData>
                  <w:name w:val="Check1"/>
                  <w:enabled/>
                  <w:calcOnExit w:val="0"/>
                  <w:checkBox>
                    <w:sizeAuto/>
                    <w:default w:val="0"/>
                  </w:checkBox>
                </w:ffData>
              </w:fldChar>
            </w:r>
            <w:r w:rsidRPr="00C92E3E">
              <w:rPr>
                <w:rFonts w:cs="Arial"/>
                <w:color w:val="231F20"/>
                <w:szCs w:val="18"/>
              </w:rPr>
              <w:instrText xml:space="preserve"> FORMCHECKBOX </w:instrText>
            </w:r>
            <w:r w:rsidRPr="00C92E3E">
              <w:rPr>
                <w:rFonts w:cs="Arial"/>
                <w:color w:val="231F20"/>
                <w:szCs w:val="18"/>
              </w:rPr>
            </w:r>
            <w:r w:rsidRPr="00C92E3E">
              <w:rPr>
                <w:rFonts w:cs="Arial"/>
                <w:color w:val="231F20"/>
                <w:szCs w:val="18"/>
              </w:rPr>
              <w:fldChar w:fldCharType="separate"/>
            </w:r>
            <w:r w:rsidRPr="00C92E3E">
              <w:rPr>
                <w:rFonts w:cs="Arial"/>
                <w:color w:val="231F20"/>
                <w:szCs w:val="18"/>
              </w:rPr>
              <w:fldChar w:fldCharType="end"/>
            </w:r>
            <w:r w:rsidR="00B727EE">
              <w:rPr>
                <w:rFonts w:cs="Arial"/>
                <w:color w:val="231F20"/>
                <w:szCs w:val="18"/>
              </w:rPr>
              <w:t xml:space="preserve"> </w:t>
            </w:r>
            <w:r w:rsidRPr="00C92E3E">
              <w:rPr>
                <w:rFonts w:cs="Arial"/>
                <w:color w:val="231F20"/>
                <w:szCs w:val="18"/>
              </w:rPr>
              <w:t>Yes</w:t>
            </w:r>
            <w:r w:rsidR="006B6F7E">
              <w:rPr>
                <w:rFonts w:cs="Arial"/>
                <w:color w:val="231F20"/>
                <w:szCs w:val="18"/>
              </w:rPr>
              <w:tab/>
            </w:r>
            <w:r w:rsidRPr="00C92E3E">
              <w:rPr>
                <w:rFonts w:cs="Arial"/>
                <w:color w:val="231F20"/>
                <w:szCs w:val="18"/>
              </w:rPr>
              <w:fldChar w:fldCharType="begin">
                <w:ffData>
                  <w:name w:val="Check1"/>
                  <w:enabled/>
                  <w:calcOnExit w:val="0"/>
                  <w:checkBox>
                    <w:sizeAuto/>
                    <w:default w:val="0"/>
                  </w:checkBox>
                </w:ffData>
              </w:fldChar>
            </w:r>
            <w:r w:rsidRPr="00C92E3E">
              <w:rPr>
                <w:rFonts w:cs="Arial"/>
                <w:color w:val="231F20"/>
                <w:szCs w:val="18"/>
              </w:rPr>
              <w:instrText xml:space="preserve"> FORMCHECKBOX </w:instrText>
            </w:r>
            <w:r w:rsidRPr="00C92E3E">
              <w:rPr>
                <w:rFonts w:cs="Arial"/>
                <w:color w:val="231F20"/>
                <w:szCs w:val="18"/>
              </w:rPr>
            </w:r>
            <w:r w:rsidRPr="00C92E3E">
              <w:rPr>
                <w:rFonts w:cs="Arial"/>
                <w:color w:val="231F20"/>
                <w:szCs w:val="18"/>
              </w:rPr>
              <w:fldChar w:fldCharType="separate"/>
            </w:r>
            <w:r w:rsidRPr="00C92E3E">
              <w:rPr>
                <w:rFonts w:cs="Arial"/>
                <w:color w:val="231F20"/>
                <w:szCs w:val="18"/>
              </w:rPr>
              <w:fldChar w:fldCharType="end"/>
            </w:r>
            <w:r w:rsidR="00B727EE">
              <w:rPr>
                <w:rFonts w:cs="Arial"/>
                <w:color w:val="231F20"/>
                <w:szCs w:val="18"/>
              </w:rPr>
              <w:t xml:space="preserve"> </w:t>
            </w:r>
            <w:r w:rsidRPr="00C92E3E">
              <w:rPr>
                <w:rFonts w:cs="Arial"/>
                <w:color w:val="231F20"/>
                <w:szCs w:val="18"/>
              </w:rPr>
              <w:t>No</w:t>
            </w:r>
            <w:r>
              <w:rPr>
                <w:rFonts w:cs="Arial"/>
                <w:szCs w:val="18"/>
                <w:lang w:val="en-US" w:eastAsia="en-US"/>
              </w:rPr>
              <w:t xml:space="preserve"> </w:t>
            </w:r>
          </w:p>
          <w:p w14:paraId="5A8479DF" w14:textId="494CEA78" w:rsidR="003001C9" w:rsidRPr="00C92E3E" w:rsidRDefault="003001C9" w:rsidP="00007573">
            <w:pPr>
              <w:keepLines/>
              <w:spacing w:before="40" w:after="40" w:line="276" w:lineRule="auto"/>
              <w:rPr>
                <w:rFonts w:cs="Arial"/>
                <w:szCs w:val="18"/>
              </w:rPr>
            </w:pPr>
            <w:r w:rsidRPr="00C92E3E">
              <w:rPr>
                <w:rFonts w:cs="Arial"/>
                <w:szCs w:val="18"/>
                <w:lang w:val="en-US" w:eastAsia="en-US"/>
              </w:rPr>
              <w:t xml:space="preserve">If </w:t>
            </w:r>
            <w:r w:rsidRPr="00C92E3E">
              <w:rPr>
                <w:rFonts w:cs="Arial"/>
                <w:i/>
                <w:szCs w:val="18"/>
                <w:lang w:val="en-US" w:eastAsia="en-US"/>
              </w:rPr>
              <w:t>no</w:t>
            </w:r>
            <w:r w:rsidRPr="00C92E3E">
              <w:rPr>
                <w:rFonts w:cs="Arial"/>
                <w:szCs w:val="18"/>
                <w:lang w:val="en-US" w:eastAsia="en-US"/>
              </w:rPr>
              <w:t>, provide reason:</w:t>
            </w:r>
            <w:r w:rsidR="00305A9C">
              <w:rPr>
                <w:rFonts w:cs="Arial"/>
                <w:szCs w:val="18"/>
                <w:u w:val="single"/>
                <w:lang w:val="en-US" w:eastAsia="en-US"/>
              </w:rPr>
              <w:tab/>
            </w:r>
            <w:r w:rsidR="00305A9C">
              <w:rPr>
                <w:rFonts w:cs="Arial"/>
                <w:szCs w:val="18"/>
                <w:u w:val="single"/>
                <w:lang w:val="en-US" w:eastAsia="en-US"/>
              </w:rPr>
              <w:tab/>
            </w:r>
            <w:r w:rsidR="00305A9C">
              <w:rPr>
                <w:rFonts w:cs="Arial"/>
                <w:szCs w:val="18"/>
                <w:u w:val="single"/>
                <w:lang w:val="en-US" w:eastAsia="en-US"/>
              </w:rPr>
              <w:tab/>
            </w:r>
            <w:r w:rsidR="00305A9C">
              <w:rPr>
                <w:rFonts w:cs="Arial"/>
                <w:szCs w:val="18"/>
                <w:u w:val="single"/>
                <w:lang w:val="en-US" w:eastAsia="en-US"/>
              </w:rPr>
              <w:tab/>
            </w:r>
            <w:r w:rsidR="00305A9C">
              <w:rPr>
                <w:rFonts w:cs="Arial"/>
                <w:szCs w:val="18"/>
                <w:u w:val="single"/>
                <w:lang w:val="en-US" w:eastAsia="en-US"/>
              </w:rPr>
              <w:tab/>
            </w:r>
            <w:r w:rsidR="00305A9C">
              <w:rPr>
                <w:rFonts w:cs="Arial"/>
                <w:szCs w:val="18"/>
                <w:u w:val="single"/>
                <w:lang w:val="en-US" w:eastAsia="en-US"/>
              </w:rPr>
              <w:tab/>
            </w:r>
            <w:r w:rsidR="00305A9C">
              <w:rPr>
                <w:rFonts w:cs="Arial"/>
                <w:szCs w:val="18"/>
                <w:u w:val="single"/>
                <w:lang w:val="en-US" w:eastAsia="en-US"/>
              </w:rPr>
              <w:tab/>
            </w:r>
            <w:r w:rsidR="00305A9C">
              <w:rPr>
                <w:rFonts w:cs="Arial"/>
                <w:szCs w:val="18"/>
                <w:u w:val="single"/>
                <w:lang w:val="en-US" w:eastAsia="en-US"/>
              </w:rPr>
              <w:tab/>
            </w:r>
            <w:r w:rsidR="00305A9C">
              <w:rPr>
                <w:rFonts w:cs="Arial"/>
                <w:szCs w:val="18"/>
                <w:u w:val="single"/>
                <w:lang w:val="en-US" w:eastAsia="en-US"/>
              </w:rPr>
              <w:tab/>
            </w:r>
            <w:r w:rsidR="00305A9C">
              <w:rPr>
                <w:rFonts w:cs="Arial"/>
                <w:szCs w:val="18"/>
                <w:u w:val="single"/>
                <w:lang w:val="en-US" w:eastAsia="en-US"/>
              </w:rPr>
              <w:tab/>
            </w:r>
            <w:r w:rsidR="00305A9C">
              <w:rPr>
                <w:rFonts w:cs="Arial"/>
                <w:szCs w:val="18"/>
                <w:u w:val="single"/>
                <w:lang w:val="en-US" w:eastAsia="en-US"/>
              </w:rPr>
              <w:tab/>
            </w:r>
            <w:r w:rsidR="00305A9C">
              <w:rPr>
                <w:rFonts w:cs="Arial"/>
                <w:szCs w:val="18"/>
                <w:u w:val="single"/>
                <w:lang w:val="en-US" w:eastAsia="en-US"/>
              </w:rPr>
              <w:tab/>
            </w:r>
            <w:r w:rsidR="00305A9C">
              <w:rPr>
                <w:rFonts w:cs="Arial"/>
                <w:szCs w:val="18"/>
                <w:u w:val="single"/>
                <w:lang w:val="en-US" w:eastAsia="en-US"/>
              </w:rPr>
              <w:tab/>
            </w:r>
            <w:r w:rsidR="00305A9C">
              <w:rPr>
                <w:rFonts w:cs="Arial"/>
                <w:szCs w:val="18"/>
                <w:u w:val="single"/>
                <w:lang w:val="en-US" w:eastAsia="en-US"/>
              </w:rPr>
              <w:tab/>
            </w:r>
            <w:r w:rsidR="00305A9C">
              <w:rPr>
                <w:rFonts w:cs="Arial"/>
                <w:szCs w:val="18"/>
                <w:u w:val="single"/>
                <w:lang w:val="en-US" w:eastAsia="en-US"/>
              </w:rPr>
              <w:tab/>
            </w:r>
            <w:r w:rsidR="00305A9C">
              <w:rPr>
                <w:rFonts w:cs="Arial"/>
                <w:szCs w:val="18"/>
                <w:u w:val="single"/>
                <w:lang w:val="en-US" w:eastAsia="en-US"/>
              </w:rPr>
              <w:tab/>
            </w:r>
            <w:r w:rsidR="00305A9C">
              <w:rPr>
                <w:rFonts w:cs="Arial"/>
                <w:szCs w:val="18"/>
                <w:u w:val="single"/>
                <w:lang w:val="en-US" w:eastAsia="en-US"/>
              </w:rPr>
              <w:tab/>
            </w:r>
            <w:r w:rsidR="00305A9C">
              <w:rPr>
                <w:rFonts w:cs="Arial"/>
                <w:szCs w:val="18"/>
                <w:u w:val="single"/>
                <w:lang w:val="en-US" w:eastAsia="en-US"/>
              </w:rPr>
              <w:tab/>
            </w:r>
            <w:r w:rsidR="00305A9C">
              <w:rPr>
                <w:rFonts w:cs="Arial"/>
                <w:szCs w:val="18"/>
                <w:u w:val="single"/>
                <w:lang w:val="en-US" w:eastAsia="en-US"/>
              </w:rPr>
              <w:tab/>
            </w:r>
            <w:r w:rsidR="00305A9C">
              <w:rPr>
                <w:rFonts w:cs="Arial"/>
                <w:szCs w:val="18"/>
                <w:u w:val="single"/>
                <w:lang w:val="en-US" w:eastAsia="en-US"/>
              </w:rPr>
              <w:tab/>
            </w:r>
            <w:r w:rsidR="00305A9C">
              <w:rPr>
                <w:rFonts w:cs="Arial"/>
                <w:szCs w:val="18"/>
                <w:u w:val="single"/>
                <w:lang w:val="en-US" w:eastAsia="en-US"/>
              </w:rPr>
              <w:tab/>
            </w:r>
            <w:r w:rsidR="00305A9C">
              <w:rPr>
                <w:rFonts w:cs="Arial"/>
                <w:szCs w:val="18"/>
                <w:u w:val="single"/>
                <w:lang w:val="en-US" w:eastAsia="en-US"/>
              </w:rPr>
              <w:tab/>
            </w:r>
            <w:r w:rsidR="00305A9C">
              <w:rPr>
                <w:rFonts w:cs="Arial"/>
                <w:szCs w:val="18"/>
                <w:u w:val="single"/>
                <w:lang w:val="en-US" w:eastAsia="en-US"/>
              </w:rPr>
              <w:tab/>
            </w:r>
            <w:r w:rsidR="00305A9C">
              <w:rPr>
                <w:rFonts w:cs="Arial"/>
                <w:szCs w:val="18"/>
                <w:u w:val="single"/>
                <w:lang w:val="en-US" w:eastAsia="en-US"/>
              </w:rPr>
              <w:tab/>
            </w:r>
            <w:r w:rsidR="00305A9C">
              <w:rPr>
                <w:rFonts w:cs="Arial"/>
                <w:szCs w:val="18"/>
                <w:u w:val="single"/>
                <w:lang w:val="en-US" w:eastAsia="en-US"/>
              </w:rPr>
              <w:tab/>
            </w:r>
            <w:r w:rsidR="00305A9C">
              <w:rPr>
                <w:rFonts w:cs="Arial"/>
                <w:szCs w:val="18"/>
                <w:u w:val="single"/>
                <w:lang w:val="en-US" w:eastAsia="en-US"/>
              </w:rPr>
              <w:tab/>
            </w:r>
            <w:r w:rsidR="00305A9C">
              <w:rPr>
                <w:rFonts w:cs="Arial"/>
                <w:szCs w:val="18"/>
                <w:u w:val="single"/>
                <w:lang w:val="en-US" w:eastAsia="en-US"/>
              </w:rPr>
              <w:tab/>
            </w:r>
            <w:r w:rsidR="00305A9C">
              <w:rPr>
                <w:rFonts w:cs="Arial"/>
                <w:szCs w:val="18"/>
                <w:u w:val="single"/>
                <w:lang w:val="en-US" w:eastAsia="en-US"/>
              </w:rPr>
              <w:tab/>
            </w:r>
            <w:r w:rsidR="00305A9C">
              <w:rPr>
                <w:rFonts w:cs="Arial"/>
                <w:szCs w:val="18"/>
                <w:u w:val="single"/>
                <w:lang w:val="en-US" w:eastAsia="en-US"/>
              </w:rPr>
              <w:tab/>
            </w:r>
            <w:r w:rsidR="00305A9C">
              <w:rPr>
                <w:rFonts w:cs="Arial"/>
                <w:szCs w:val="18"/>
                <w:u w:val="single"/>
                <w:lang w:val="en-US" w:eastAsia="en-US"/>
              </w:rPr>
              <w:tab/>
            </w:r>
            <w:r w:rsidR="00305A9C">
              <w:rPr>
                <w:rFonts w:cs="Arial"/>
                <w:szCs w:val="18"/>
                <w:u w:val="single"/>
                <w:lang w:val="en-US" w:eastAsia="en-US"/>
              </w:rPr>
              <w:tab/>
            </w:r>
            <w:r w:rsidR="00305A9C">
              <w:rPr>
                <w:rFonts w:cs="Arial"/>
                <w:szCs w:val="18"/>
                <w:u w:val="single"/>
                <w:lang w:val="en-US" w:eastAsia="en-US"/>
              </w:rPr>
              <w:tab/>
            </w:r>
            <w:r w:rsidR="00305A9C">
              <w:rPr>
                <w:rFonts w:cs="Arial"/>
                <w:szCs w:val="18"/>
                <w:u w:val="single"/>
                <w:lang w:val="en-US" w:eastAsia="en-US"/>
              </w:rPr>
              <w:tab/>
            </w:r>
            <w:r w:rsidR="00305A9C">
              <w:rPr>
                <w:rFonts w:cs="Arial"/>
                <w:szCs w:val="18"/>
                <w:u w:val="single"/>
                <w:lang w:val="en-US" w:eastAsia="en-US"/>
              </w:rPr>
              <w:tab/>
            </w:r>
          </w:p>
        </w:tc>
      </w:tr>
      <w:tr w:rsidR="003001C9" w14:paraId="29CFF793" w14:textId="77777777" w:rsidTr="00F65A2A">
        <w:trPr>
          <w:trHeight w:hRule="exact" w:val="67"/>
        </w:trPr>
        <w:tc>
          <w:tcPr>
            <w:tcW w:w="10768" w:type="dxa"/>
            <w:gridSpan w:val="11"/>
          </w:tcPr>
          <w:p w14:paraId="00391B10" w14:textId="77777777" w:rsidR="003001C9" w:rsidRDefault="003001C9" w:rsidP="00007573">
            <w:pPr>
              <w:spacing w:before="40" w:after="40" w:line="276" w:lineRule="auto"/>
            </w:pPr>
          </w:p>
        </w:tc>
      </w:tr>
      <w:tr w:rsidR="003001C9" w14:paraId="49E3010E" w14:textId="77777777" w:rsidTr="00F65A2A">
        <w:trPr>
          <w:trHeight w:val="363"/>
        </w:trPr>
        <w:tc>
          <w:tcPr>
            <w:tcW w:w="10768" w:type="dxa"/>
            <w:gridSpan w:val="11"/>
            <w:shd w:val="clear" w:color="auto" w:fill="D6E3BC" w:themeFill="accent3" w:themeFillTint="66"/>
            <w:vAlign w:val="center"/>
          </w:tcPr>
          <w:p w14:paraId="2A59962D" w14:textId="32F0C4A3" w:rsidR="003001C9" w:rsidRDefault="003001C9" w:rsidP="00007573">
            <w:pPr>
              <w:keepLines/>
              <w:spacing w:before="40" w:after="40" w:line="276" w:lineRule="auto"/>
            </w:pPr>
            <w:r w:rsidRPr="006807DC">
              <w:rPr>
                <w:b/>
                <w:sz w:val="22"/>
                <w:szCs w:val="22"/>
              </w:rPr>
              <w:t xml:space="preserve">Section </w:t>
            </w:r>
            <w:r>
              <w:rPr>
                <w:b/>
                <w:sz w:val="22"/>
                <w:szCs w:val="22"/>
              </w:rPr>
              <w:t>D – Reason for travel</w:t>
            </w:r>
            <w:r w:rsidRPr="009E3C22">
              <w:rPr>
                <w:rFonts w:cs="Arial"/>
                <w:b/>
                <w:sz w:val="24"/>
                <w:szCs w:val="24"/>
              </w:rPr>
              <w:t xml:space="preserve"> </w:t>
            </w:r>
            <w:r w:rsidRPr="006807DC">
              <w:rPr>
                <w:rFonts w:cs="Arial"/>
                <w:b/>
                <w:szCs w:val="18"/>
                <w:lang w:val="en-US" w:eastAsia="en-US"/>
              </w:rPr>
              <w:t>(</w:t>
            </w:r>
            <w:r w:rsidRPr="007B564B">
              <w:rPr>
                <w:rFonts w:cs="Arial"/>
                <w:b/>
                <w:szCs w:val="18"/>
                <w:lang w:val="en-US" w:eastAsia="en-US"/>
              </w:rPr>
              <w:t xml:space="preserve">referring </w:t>
            </w:r>
            <w:r>
              <w:rPr>
                <w:rFonts w:cs="Arial"/>
                <w:b/>
                <w:szCs w:val="18"/>
                <w:lang w:val="en-US" w:eastAsia="en-US"/>
              </w:rPr>
              <w:t>or nominated clinician</w:t>
            </w:r>
            <w:r w:rsidRPr="007B564B">
              <w:rPr>
                <w:rFonts w:cs="Arial"/>
                <w:b/>
                <w:szCs w:val="18"/>
                <w:lang w:val="en-US" w:eastAsia="en-US"/>
              </w:rPr>
              <w:t xml:space="preserve"> to complete</w:t>
            </w:r>
            <w:r w:rsidRPr="006807DC">
              <w:rPr>
                <w:rFonts w:cs="Arial"/>
                <w:b/>
                <w:szCs w:val="18"/>
                <w:lang w:val="en-US" w:eastAsia="en-US"/>
              </w:rPr>
              <w:t>)</w:t>
            </w:r>
          </w:p>
        </w:tc>
      </w:tr>
      <w:tr w:rsidR="000F4FDB" w:rsidRPr="00BA3355" w14:paraId="1ABED5B3" w14:textId="77777777" w:rsidTr="00F65A2A">
        <w:trPr>
          <w:trHeight w:val="316"/>
        </w:trPr>
        <w:tc>
          <w:tcPr>
            <w:tcW w:w="10768" w:type="dxa"/>
            <w:gridSpan w:val="11"/>
          </w:tcPr>
          <w:p w14:paraId="61797DD4" w14:textId="4BA3F3DE" w:rsidR="003001C9" w:rsidRPr="00BA3355" w:rsidRDefault="003001C9" w:rsidP="00007573">
            <w:pPr>
              <w:tabs>
                <w:tab w:val="left" w:pos="1985"/>
                <w:tab w:val="left" w:pos="2244"/>
                <w:tab w:val="left" w:pos="3686"/>
                <w:tab w:val="left" w:pos="3969"/>
              </w:tabs>
              <w:autoSpaceDE w:val="0"/>
              <w:autoSpaceDN w:val="0"/>
              <w:adjustRightInd w:val="0"/>
              <w:spacing w:before="40" w:after="40" w:line="276" w:lineRule="auto"/>
              <w:rPr>
                <w:rFonts w:cs="Arial"/>
                <w:szCs w:val="18"/>
                <w:lang w:val="en-US" w:eastAsia="en-US"/>
              </w:rPr>
            </w:pPr>
            <w:r w:rsidRPr="000073DD">
              <w:rPr>
                <w:rFonts w:cs="Arial"/>
                <w:b/>
                <w:szCs w:val="18"/>
                <w:lang w:val="en-US" w:eastAsia="en-US"/>
              </w:rPr>
              <w:t>Appointment type:</w:t>
            </w:r>
            <w:r>
              <w:rPr>
                <w:i/>
                <w:iCs/>
                <w:color w:val="231F20"/>
                <w:sz w:val="22"/>
                <w:szCs w:val="22"/>
              </w:rPr>
              <w:t xml:space="preserve"> </w:t>
            </w:r>
            <w:r>
              <w:rPr>
                <w:i/>
                <w:iCs/>
                <w:color w:val="231F20"/>
                <w:sz w:val="22"/>
                <w:szCs w:val="22"/>
              </w:rPr>
              <w:tab/>
            </w:r>
            <w:r w:rsidRPr="00CB7EC5">
              <w:rPr>
                <w:color w:val="231F20"/>
                <w:szCs w:val="18"/>
              </w:rPr>
              <w:fldChar w:fldCharType="begin">
                <w:ffData>
                  <w:name w:val="Check1"/>
                  <w:enabled/>
                  <w:calcOnExit w:val="0"/>
                  <w:checkBox>
                    <w:sizeAuto/>
                    <w:default w:val="0"/>
                  </w:checkBox>
                </w:ffData>
              </w:fldChar>
            </w:r>
            <w:r w:rsidRPr="00CB7EC5">
              <w:rPr>
                <w:color w:val="231F20"/>
                <w:szCs w:val="18"/>
              </w:rPr>
              <w:instrText xml:space="preserve"> FORMCHECKBOX </w:instrText>
            </w:r>
            <w:r w:rsidRPr="00CB7EC5">
              <w:rPr>
                <w:color w:val="231F20"/>
                <w:szCs w:val="18"/>
              </w:rPr>
            </w:r>
            <w:r w:rsidRPr="00CB7EC5">
              <w:rPr>
                <w:color w:val="231F20"/>
                <w:szCs w:val="18"/>
              </w:rPr>
              <w:fldChar w:fldCharType="separate"/>
            </w:r>
            <w:r w:rsidRPr="00CB7EC5">
              <w:rPr>
                <w:color w:val="231F20"/>
                <w:szCs w:val="18"/>
              </w:rPr>
              <w:fldChar w:fldCharType="end"/>
            </w:r>
            <w:r w:rsidR="00B727EE">
              <w:rPr>
                <w:color w:val="231F20"/>
                <w:szCs w:val="18"/>
              </w:rPr>
              <w:t xml:space="preserve"> </w:t>
            </w:r>
            <w:r w:rsidRPr="00BA3355">
              <w:rPr>
                <w:rFonts w:cs="Arial"/>
                <w:szCs w:val="18"/>
                <w:lang w:val="en-US" w:eastAsia="en-US"/>
              </w:rPr>
              <w:t>Admission</w:t>
            </w:r>
            <w:r w:rsidR="00790B75">
              <w:rPr>
                <w:rFonts w:cs="Arial"/>
                <w:szCs w:val="18"/>
                <w:lang w:val="en-US" w:eastAsia="en-US"/>
              </w:rPr>
              <w:tab/>
            </w:r>
            <w:r w:rsidRPr="00CB7EC5">
              <w:rPr>
                <w:color w:val="231F20"/>
                <w:szCs w:val="18"/>
              </w:rPr>
              <w:fldChar w:fldCharType="begin">
                <w:ffData>
                  <w:name w:val="Check1"/>
                  <w:enabled/>
                  <w:calcOnExit w:val="0"/>
                  <w:checkBox>
                    <w:sizeAuto/>
                    <w:default w:val="0"/>
                  </w:checkBox>
                </w:ffData>
              </w:fldChar>
            </w:r>
            <w:r w:rsidRPr="00CB7EC5">
              <w:rPr>
                <w:color w:val="231F20"/>
                <w:szCs w:val="18"/>
              </w:rPr>
              <w:instrText xml:space="preserve"> FORMCHECKBOX </w:instrText>
            </w:r>
            <w:r w:rsidRPr="00CB7EC5">
              <w:rPr>
                <w:color w:val="231F20"/>
                <w:szCs w:val="18"/>
              </w:rPr>
            </w:r>
            <w:r w:rsidRPr="00CB7EC5">
              <w:rPr>
                <w:color w:val="231F20"/>
                <w:szCs w:val="18"/>
              </w:rPr>
              <w:fldChar w:fldCharType="separate"/>
            </w:r>
            <w:r w:rsidRPr="00CB7EC5">
              <w:rPr>
                <w:color w:val="231F20"/>
                <w:szCs w:val="18"/>
              </w:rPr>
              <w:fldChar w:fldCharType="end"/>
            </w:r>
            <w:r w:rsidR="00B727EE">
              <w:rPr>
                <w:color w:val="231F20"/>
                <w:szCs w:val="18"/>
              </w:rPr>
              <w:t xml:space="preserve"> </w:t>
            </w:r>
            <w:r w:rsidRPr="00BA3355">
              <w:rPr>
                <w:rFonts w:cs="Arial"/>
                <w:szCs w:val="18"/>
                <w:lang w:val="en-US" w:eastAsia="en-US"/>
              </w:rPr>
              <w:t>Outpatient</w:t>
            </w:r>
            <w:r>
              <w:rPr>
                <w:rFonts w:cs="Arial"/>
                <w:szCs w:val="18"/>
                <w:lang w:val="en-US" w:eastAsia="en-US"/>
              </w:rPr>
              <w:t xml:space="preserve"> </w:t>
            </w:r>
            <w:r w:rsidR="008C539C">
              <w:rPr>
                <w:rFonts w:cs="Arial"/>
                <w:szCs w:val="18"/>
                <w:lang w:val="en-US" w:eastAsia="en-US"/>
              </w:rPr>
              <w:t xml:space="preserve"> </w:t>
            </w:r>
          </w:p>
          <w:p w14:paraId="0CDD0BD4" w14:textId="1BC57F52" w:rsidR="003001C9" w:rsidRPr="00BA3355" w:rsidRDefault="003001C9" w:rsidP="00007573">
            <w:pPr>
              <w:tabs>
                <w:tab w:val="left" w:pos="5387"/>
                <w:tab w:val="left" w:pos="5707"/>
                <w:tab w:val="left" w:pos="6268"/>
                <w:tab w:val="left" w:pos="6579"/>
              </w:tabs>
              <w:autoSpaceDE w:val="0"/>
              <w:autoSpaceDN w:val="0"/>
              <w:adjustRightInd w:val="0"/>
              <w:spacing w:before="40" w:after="40" w:line="276" w:lineRule="auto"/>
              <w:rPr>
                <w:rFonts w:cs="Arial"/>
                <w:i/>
                <w:szCs w:val="18"/>
              </w:rPr>
            </w:pPr>
            <w:r w:rsidRPr="000073DD">
              <w:rPr>
                <w:rFonts w:cs="Arial"/>
                <w:b/>
                <w:szCs w:val="18"/>
                <w:lang w:val="en-US" w:eastAsia="en-US"/>
              </w:rPr>
              <w:t>This condition may require ongoing travel for appointments</w:t>
            </w:r>
            <w:r w:rsidR="00790B75">
              <w:rPr>
                <w:rFonts w:cs="Arial"/>
                <w:b/>
                <w:szCs w:val="18"/>
                <w:lang w:val="en-US" w:eastAsia="en-US"/>
              </w:rPr>
              <w:tab/>
            </w:r>
            <w:r w:rsidRPr="00C92E3E">
              <w:rPr>
                <w:rFonts w:cs="Arial"/>
                <w:color w:val="231F20"/>
                <w:szCs w:val="18"/>
              </w:rPr>
              <w:fldChar w:fldCharType="begin">
                <w:ffData>
                  <w:name w:val="Check1"/>
                  <w:enabled/>
                  <w:calcOnExit w:val="0"/>
                  <w:checkBox>
                    <w:sizeAuto/>
                    <w:default w:val="0"/>
                  </w:checkBox>
                </w:ffData>
              </w:fldChar>
            </w:r>
            <w:r w:rsidRPr="00C92E3E">
              <w:rPr>
                <w:rFonts w:cs="Arial"/>
                <w:color w:val="231F20"/>
                <w:szCs w:val="18"/>
              </w:rPr>
              <w:instrText xml:space="preserve"> FORMCHECKBOX </w:instrText>
            </w:r>
            <w:r w:rsidRPr="00C92E3E">
              <w:rPr>
                <w:rFonts w:cs="Arial"/>
                <w:color w:val="231F20"/>
                <w:szCs w:val="18"/>
              </w:rPr>
            </w:r>
            <w:r w:rsidRPr="00C92E3E">
              <w:rPr>
                <w:rFonts w:cs="Arial"/>
                <w:color w:val="231F20"/>
                <w:szCs w:val="18"/>
              </w:rPr>
              <w:fldChar w:fldCharType="separate"/>
            </w:r>
            <w:r w:rsidRPr="00C92E3E">
              <w:rPr>
                <w:rFonts w:cs="Arial"/>
                <w:color w:val="231F20"/>
                <w:szCs w:val="18"/>
              </w:rPr>
              <w:fldChar w:fldCharType="end"/>
            </w:r>
            <w:r w:rsidR="00B727EE">
              <w:rPr>
                <w:rFonts w:cs="Arial"/>
                <w:color w:val="231F20"/>
                <w:szCs w:val="18"/>
              </w:rPr>
              <w:t xml:space="preserve"> </w:t>
            </w:r>
            <w:r w:rsidRPr="00C92E3E">
              <w:rPr>
                <w:rFonts w:cs="Arial"/>
                <w:color w:val="231F20"/>
                <w:szCs w:val="18"/>
              </w:rPr>
              <w:t>Yes</w:t>
            </w:r>
            <w:r w:rsidR="00790B75">
              <w:rPr>
                <w:rFonts w:cs="Arial"/>
                <w:color w:val="231F20"/>
                <w:szCs w:val="18"/>
              </w:rPr>
              <w:tab/>
            </w:r>
            <w:r w:rsidRPr="00C92E3E">
              <w:rPr>
                <w:rFonts w:cs="Arial"/>
                <w:color w:val="231F20"/>
                <w:szCs w:val="18"/>
              </w:rPr>
              <w:fldChar w:fldCharType="begin">
                <w:ffData>
                  <w:name w:val="Check1"/>
                  <w:enabled/>
                  <w:calcOnExit w:val="0"/>
                  <w:checkBox>
                    <w:sizeAuto/>
                    <w:default w:val="0"/>
                  </w:checkBox>
                </w:ffData>
              </w:fldChar>
            </w:r>
            <w:r w:rsidRPr="00C92E3E">
              <w:rPr>
                <w:rFonts w:cs="Arial"/>
                <w:color w:val="231F20"/>
                <w:szCs w:val="18"/>
              </w:rPr>
              <w:instrText xml:space="preserve"> FORMCHECKBOX </w:instrText>
            </w:r>
            <w:r w:rsidRPr="00C92E3E">
              <w:rPr>
                <w:rFonts w:cs="Arial"/>
                <w:color w:val="231F20"/>
                <w:szCs w:val="18"/>
              </w:rPr>
            </w:r>
            <w:r w:rsidRPr="00C92E3E">
              <w:rPr>
                <w:rFonts w:cs="Arial"/>
                <w:color w:val="231F20"/>
                <w:szCs w:val="18"/>
              </w:rPr>
              <w:fldChar w:fldCharType="separate"/>
            </w:r>
            <w:r w:rsidRPr="00C92E3E">
              <w:rPr>
                <w:rFonts w:cs="Arial"/>
                <w:color w:val="231F20"/>
                <w:szCs w:val="18"/>
              </w:rPr>
              <w:fldChar w:fldCharType="end"/>
            </w:r>
            <w:r w:rsidR="00B727EE">
              <w:rPr>
                <w:rFonts w:cs="Arial"/>
                <w:color w:val="231F20"/>
                <w:szCs w:val="18"/>
              </w:rPr>
              <w:t xml:space="preserve"> </w:t>
            </w:r>
            <w:r w:rsidRPr="00C92E3E">
              <w:rPr>
                <w:rFonts w:cs="Arial"/>
                <w:color w:val="231F20"/>
                <w:szCs w:val="18"/>
              </w:rPr>
              <w:t>No</w:t>
            </w:r>
          </w:p>
        </w:tc>
      </w:tr>
      <w:tr w:rsidR="003001C9" w:rsidRPr="00BA3355" w14:paraId="283D344C" w14:textId="77777777" w:rsidTr="00F65A2A">
        <w:trPr>
          <w:trHeight w:val="473"/>
        </w:trPr>
        <w:tc>
          <w:tcPr>
            <w:tcW w:w="1507" w:type="dxa"/>
          </w:tcPr>
          <w:p w14:paraId="16255308" w14:textId="77777777" w:rsidR="003001C9" w:rsidRPr="000B4D37" w:rsidRDefault="003001C9" w:rsidP="00007573">
            <w:pPr>
              <w:keepNext/>
              <w:keepLines/>
              <w:spacing w:before="40" w:after="40" w:line="276" w:lineRule="auto"/>
              <w:rPr>
                <w:rFonts w:cs="Arial"/>
                <w:b/>
                <w:szCs w:val="18"/>
              </w:rPr>
            </w:pPr>
            <w:r w:rsidRPr="000B4D37">
              <w:rPr>
                <w:rFonts w:cs="Arial"/>
                <w:b/>
                <w:szCs w:val="18"/>
                <w:lang w:val="en-US" w:eastAsia="en-US"/>
              </w:rPr>
              <w:t>Appointment / Admission:</w:t>
            </w:r>
          </w:p>
        </w:tc>
        <w:tc>
          <w:tcPr>
            <w:tcW w:w="4074" w:type="dxa"/>
            <w:gridSpan w:val="5"/>
          </w:tcPr>
          <w:p w14:paraId="30EF15A0" w14:textId="77777777" w:rsidR="003001C9" w:rsidRDefault="003001C9" w:rsidP="00007573">
            <w:pPr>
              <w:keepNext/>
              <w:keepLines/>
              <w:spacing w:before="40" w:after="40" w:line="276" w:lineRule="auto"/>
              <w:rPr>
                <w:rFonts w:cs="Arial"/>
                <w:szCs w:val="18"/>
                <w:lang w:val="en-US" w:eastAsia="en-US"/>
              </w:rPr>
            </w:pPr>
            <w:r w:rsidRPr="00BA3355">
              <w:rPr>
                <w:rFonts w:cs="Arial"/>
                <w:szCs w:val="18"/>
                <w:lang w:val="en-US" w:eastAsia="en-US"/>
              </w:rPr>
              <w:t>Date (DD/MM/YY)</w:t>
            </w:r>
            <w:r>
              <w:rPr>
                <w:rFonts w:cs="Arial"/>
                <w:szCs w:val="18"/>
                <w:lang w:val="en-US" w:eastAsia="en-US"/>
              </w:rPr>
              <w:t>:</w:t>
            </w:r>
          </w:p>
          <w:p w14:paraId="5F1D6C0C" w14:textId="77777777" w:rsidR="003001C9" w:rsidRPr="00BA3355" w:rsidRDefault="003001C9" w:rsidP="00007573">
            <w:pPr>
              <w:keepNext/>
              <w:keepLines/>
              <w:spacing w:before="40" w:after="40" w:line="276" w:lineRule="auto"/>
              <w:rPr>
                <w:rFonts w:cs="Arial"/>
                <w:szCs w:val="18"/>
              </w:rPr>
            </w:pPr>
            <w:r>
              <w:rPr>
                <w:szCs w:val="18"/>
              </w:rPr>
              <w:fldChar w:fldCharType="begin">
                <w:ffData>
                  <w:name w:val=""/>
                  <w:enabled/>
                  <w:calcOnExit w:val="0"/>
                  <w:textInput>
                    <w:type w:val="date"/>
                    <w:format w:val="DD/MM/YY"/>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c>
          <w:tcPr>
            <w:tcW w:w="5187" w:type="dxa"/>
            <w:gridSpan w:val="5"/>
          </w:tcPr>
          <w:p w14:paraId="06C6E8CC" w14:textId="77777777" w:rsidR="003001C9" w:rsidRDefault="003001C9" w:rsidP="00007573">
            <w:pPr>
              <w:keepNext/>
              <w:keepLines/>
              <w:spacing w:before="40" w:after="40" w:line="276" w:lineRule="auto"/>
              <w:rPr>
                <w:rFonts w:cs="Arial"/>
                <w:szCs w:val="18"/>
                <w:lang w:val="en-US" w:eastAsia="en-US"/>
              </w:rPr>
            </w:pPr>
            <w:r w:rsidRPr="00BA3355">
              <w:rPr>
                <w:rFonts w:cs="Arial"/>
                <w:szCs w:val="18"/>
                <w:lang w:val="en-US" w:eastAsia="en-US"/>
              </w:rPr>
              <w:t>Time (HH:MM)</w:t>
            </w:r>
            <w:r>
              <w:rPr>
                <w:rFonts w:cs="Arial"/>
                <w:szCs w:val="18"/>
                <w:lang w:val="en-US" w:eastAsia="en-US"/>
              </w:rPr>
              <w:t>:</w:t>
            </w:r>
          </w:p>
          <w:p w14:paraId="17DD84D2" w14:textId="77777777" w:rsidR="003001C9" w:rsidRPr="00BA3355" w:rsidRDefault="003001C9" w:rsidP="00007573">
            <w:pPr>
              <w:keepNext/>
              <w:keepLines/>
              <w:spacing w:before="40" w:after="40" w:line="276" w:lineRule="auto"/>
              <w:rPr>
                <w:rFonts w:cs="Arial"/>
                <w:szCs w:val="18"/>
              </w:rPr>
            </w:pPr>
            <w:r>
              <w:rPr>
                <w:szCs w:val="18"/>
              </w:rPr>
              <w:fldChar w:fldCharType="begin">
                <w:ffData>
                  <w:name w:val=""/>
                  <w:enabled/>
                  <w:calcOnExit w:val="0"/>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r>
      <w:tr w:rsidR="003001C9" w:rsidRPr="00BA3355" w14:paraId="59F1E9D2" w14:textId="77777777" w:rsidTr="00F65A2A">
        <w:trPr>
          <w:trHeight w:val="409"/>
        </w:trPr>
        <w:tc>
          <w:tcPr>
            <w:tcW w:w="10768" w:type="dxa"/>
            <w:gridSpan w:val="11"/>
          </w:tcPr>
          <w:p w14:paraId="4F0C1070" w14:textId="293DF6C1" w:rsidR="003001C9" w:rsidRDefault="003001C9" w:rsidP="00007573">
            <w:pPr>
              <w:autoSpaceDE w:val="0"/>
              <w:autoSpaceDN w:val="0"/>
              <w:adjustRightInd w:val="0"/>
              <w:spacing w:before="40" w:after="40" w:line="276" w:lineRule="auto"/>
              <w:rPr>
                <w:rFonts w:cs="Arial"/>
                <w:b/>
                <w:szCs w:val="18"/>
                <w:lang w:val="en-US" w:eastAsia="en-US"/>
              </w:rPr>
            </w:pPr>
            <w:r w:rsidRPr="0063291F">
              <w:rPr>
                <w:rFonts w:cs="Arial"/>
                <w:b/>
                <w:szCs w:val="18"/>
                <w:lang w:val="en-US" w:eastAsia="en-US"/>
              </w:rPr>
              <w:t>Clinically recommended mode of travel:</w:t>
            </w:r>
          </w:p>
          <w:p w14:paraId="786A1EE9" w14:textId="77777777" w:rsidR="003001C9" w:rsidRDefault="003001C9" w:rsidP="00007573">
            <w:pPr>
              <w:tabs>
                <w:tab w:val="left" w:pos="2268"/>
                <w:tab w:val="left" w:pos="2541"/>
                <w:tab w:val="left" w:pos="3119"/>
                <w:tab w:val="left" w:pos="3402"/>
                <w:tab w:val="left" w:pos="3969"/>
                <w:tab w:val="left" w:pos="4253"/>
                <w:tab w:val="left" w:pos="4962"/>
                <w:tab w:val="left" w:pos="5245"/>
                <w:tab w:val="left" w:pos="5991"/>
                <w:tab w:val="left" w:pos="6237"/>
                <w:tab w:val="left" w:pos="7230"/>
                <w:tab w:val="left" w:pos="7513"/>
              </w:tabs>
              <w:autoSpaceDE w:val="0"/>
              <w:autoSpaceDN w:val="0"/>
              <w:adjustRightInd w:val="0"/>
              <w:spacing w:before="40" w:after="40" w:line="276" w:lineRule="auto"/>
              <w:rPr>
                <w:rFonts w:cs="Arial"/>
                <w:szCs w:val="18"/>
                <w:lang w:val="en-US" w:eastAsia="en-US"/>
              </w:rPr>
            </w:pPr>
            <w:r w:rsidRPr="00C92E3E">
              <w:rPr>
                <w:rFonts w:cs="Arial"/>
                <w:color w:val="231F20"/>
                <w:szCs w:val="18"/>
              </w:rPr>
              <w:fldChar w:fldCharType="begin">
                <w:ffData>
                  <w:name w:val="Check1"/>
                  <w:enabled/>
                  <w:calcOnExit w:val="0"/>
                  <w:checkBox>
                    <w:sizeAuto/>
                    <w:default w:val="0"/>
                  </w:checkBox>
                </w:ffData>
              </w:fldChar>
            </w:r>
            <w:r w:rsidRPr="00C92E3E">
              <w:rPr>
                <w:rFonts w:cs="Arial"/>
                <w:color w:val="231F20"/>
                <w:szCs w:val="18"/>
              </w:rPr>
              <w:instrText xml:space="preserve"> FORMCHECKBOX </w:instrText>
            </w:r>
            <w:r w:rsidRPr="00C92E3E">
              <w:rPr>
                <w:rFonts w:cs="Arial"/>
                <w:color w:val="231F20"/>
                <w:szCs w:val="18"/>
              </w:rPr>
            </w:r>
            <w:r w:rsidRPr="00C92E3E">
              <w:rPr>
                <w:rFonts w:cs="Arial"/>
                <w:color w:val="231F20"/>
                <w:szCs w:val="18"/>
              </w:rPr>
              <w:fldChar w:fldCharType="separate"/>
            </w:r>
            <w:r w:rsidRPr="00C92E3E">
              <w:rPr>
                <w:rFonts w:cs="Arial"/>
                <w:color w:val="231F20"/>
                <w:szCs w:val="18"/>
              </w:rPr>
              <w:fldChar w:fldCharType="end"/>
            </w:r>
            <w:r w:rsidRPr="00C92E3E">
              <w:rPr>
                <w:rFonts w:cs="Arial"/>
                <w:color w:val="231F20"/>
                <w:szCs w:val="18"/>
              </w:rPr>
              <w:t xml:space="preserve"> </w:t>
            </w:r>
            <w:r w:rsidRPr="00BA3355">
              <w:rPr>
                <w:rFonts w:cs="Arial"/>
                <w:szCs w:val="18"/>
                <w:lang w:val="en-US" w:eastAsia="en-US"/>
              </w:rPr>
              <w:t>Private motor vehicle</w:t>
            </w:r>
            <w:r w:rsidR="009C0AFD">
              <w:rPr>
                <w:rFonts w:cs="Arial"/>
                <w:szCs w:val="18"/>
                <w:lang w:val="en-US" w:eastAsia="en-US"/>
              </w:rPr>
              <w:tab/>
            </w:r>
            <w:r w:rsidRPr="00C92E3E">
              <w:rPr>
                <w:rFonts w:cs="Arial"/>
                <w:color w:val="231F20"/>
                <w:szCs w:val="18"/>
              </w:rPr>
              <w:fldChar w:fldCharType="begin">
                <w:ffData>
                  <w:name w:val="Check1"/>
                  <w:enabled/>
                  <w:calcOnExit w:val="0"/>
                  <w:checkBox>
                    <w:sizeAuto/>
                    <w:default w:val="0"/>
                  </w:checkBox>
                </w:ffData>
              </w:fldChar>
            </w:r>
            <w:r w:rsidRPr="00C92E3E">
              <w:rPr>
                <w:rFonts w:cs="Arial"/>
                <w:color w:val="231F20"/>
                <w:szCs w:val="18"/>
              </w:rPr>
              <w:instrText xml:space="preserve"> FORMCHECKBOX </w:instrText>
            </w:r>
            <w:r w:rsidRPr="00C92E3E">
              <w:rPr>
                <w:rFonts w:cs="Arial"/>
                <w:color w:val="231F20"/>
                <w:szCs w:val="18"/>
              </w:rPr>
            </w:r>
            <w:r w:rsidRPr="00C92E3E">
              <w:rPr>
                <w:rFonts w:cs="Arial"/>
                <w:color w:val="231F20"/>
                <w:szCs w:val="18"/>
              </w:rPr>
              <w:fldChar w:fldCharType="separate"/>
            </w:r>
            <w:r w:rsidRPr="00C92E3E">
              <w:rPr>
                <w:rFonts w:cs="Arial"/>
                <w:color w:val="231F20"/>
                <w:szCs w:val="18"/>
              </w:rPr>
              <w:fldChar w:fldCharType="end"/>
            </w:r>
            <w:r w:rsidR="00B727EE">
              <w:rPr>
                <w:rFonts w:cs="Arial"/>
                <w:color w:val="231F20"/>
                <w:szCs w:val="18"/>
              </w:rPr>
              <w:t xml:space="preserve"> </w:t>
            </w:r>
            <w:r w:rsidRPr="00BA3355">
              <w:rPr>
                <w:rFonts w:cs="Arial"/>
                <w:szCs w:val="18"/>
                <w:lang w:val="en-US" w:eastAsia="en-US"/>
              </w:rPr>
              <w:t>Air</w:t>
            </w:r>
            <w:r w:rsidR="009C0AFD">
              <w:rPr>
                <w:rFonts w:cs="Arial"/>
                <w:szCs w:val="18"/>
                <w:lang w:val="en-US" w:eastAsia="en-US"/>
              </w:rPr>
              <w:tab/>
            </w:r>
            <w:r w:rsidRPr="00C92E3E">
              <w:rPr>
                <w:rFonts w:cs="Arial"/>
                <w:color w:val="231F20"/>
                <w:szCs w:val="18"/>
              </w:rPr>
              <w:fldChar w:fldCharType="begin">
                <w:ffData>
                  <w:name w:val="Check1"/>
                  <w:enabled/>
                  <w:calcOnExit w:val="0"/>
                  <w:checkBox>
                    <w:sizeAuto/>
                    <w:default w:val="0"/>
                  </w:checkBox>
                </w:ffData>
              </w:fldChar>
            </w:r>
            <w:r w:rsidRPr="00C92E3E">
              <w:rPr>
                <w:rFonts w:cs="Arial"/>
                <w:color w:val="231F20"/>
                <w:szCs w:val="18"/>
              </w:rPr>
              <w:instrText xml:space="preserve"> FORMCHECKBOX </w:instrText>
            </w:r>
            <w:r w:rsidRPr="00C92E3E">
              <w:rPr>
                <w:rFonts w:cs="Arial"/>
                <w:color w:val="231F20"/>
                <w:szCs w:val="18"/>
              </w:rPr>
            </w:r>
            <w:r w:rsidRPr="00C92E3E">
              <w:rPr>
                <w:rFonts w:cs="Arial"/>
                <w:color w:val="231F20"/>
                <w:szCs w:val="18"/>
              </w:rPr>
              <w:fldChar w:fldCharType="separate"/>
            </w:r>
            <w:r w:rsidRPr="00C92E3E">
              <w:rPr>
                <w:rFonts w:cs="Arial"/>
                <w:color w:val="231F20"/>
                <w:szCs w:val="18"/>
              </w:rPr>
              <w:fldChar w:fldCharType="end"/>
            </w:r>
            <w:r w:rsidR="00B727EE">
              <w:rPr>
                <w:rFonts w:cs="Arial"/>
                <w:color w:val="231F20"/>
                <w:szCs w:val="18"/>
              </w:rPr>
              <w:t xml:space="preserve"> </w:t>
            </w:r>
            <w:r w:rsidRPr="00BA3355">
              <w:rPr>
                <w:rFonts w:cs="Arial"/>
                <w:szCs w:val="18"/>
                <w:lang w:val="en-US" w:eastAsia="en-US"/>
              </w:rPr>
              <w:t>Bus</w:t>
            </w:r>
            <w:r w:rsidR="009C0AFD">
              <w:rPr>
                <w:rFonts w:cs="Arial"/>
                <w:szCs w:val="18"/>
                <w:lang w:val="en-US" w:eastAsia="en-US"/>
              </w:rPr>
              <w:tab/>
            </w:r>
            <w:r w:rsidRPr="00C92E3E">
              <w:rPr>
                <w:rFonts w:cs="Arial"/>
                <w:color w:val="231F20"/>
                <w:szCs w:val="18"/>
              </w:rPr>
              <w:fldChar w:fldCharType="begin">
                <w:ffData>
                  <w:name w:val="Check1"/>
                  <w:enabled/>
                  <w:calcOnExit w:val="0"/>
                  <w:checkBox>
                    <w:sizeAuto/>
                    <w:default w:val="0"/>
                  </w:checkBox>
                </w:ffData>
              </w:fldChar>
            </w:r>
            <w:r w:rsidRPr="00C92E3E">
              <w:rPr>
                <w:rFonts w:cs="Arial"/>
                <w:color w:val="231F20"/>
                <w:szCs w:val="18"/>
              </w:rPr>
              <w:instrText xml:space="preserve"> FORMCHECKBOX </w:instrText>
            </w:r>
            <w:r w:rsidRPr="00C92E3E">
              <w:rPr>
                <w:rFonts w:cs="Arial"/>
                <w:color w:val="231F20"/>
                <w:szCs w:val="18"/>
              </w:rPr>
            </w:r>
            <w:r w:rsidRPr="00C92E3E">
              <w:rPr>
                <w:rFonts w:cs="Arial"/>
                <w:color w:val="231F20"/>
                <w:szCs w:val="18"/>
              </w:rPr>
              <w:fldChar w:fldCharType="separate"/>
            </w:r>
            <w:r w:rsidRPr="00C92E3E">
              <w:rPr>
                <w:rFonts w:cs="Arial"/>
                <w:color w:val="231F20"/>
                <w:szCs w:val="18"/>
              </w:rPr>
              <w:fldChar w:fldCharType="end"/>
            </w:r>
            <w:r w:rsidR="00B727EE">
              <w:rPr>
                <w:rFonts w:cs="Arial"/>
                <w:color w:val="231F20"/>
                <w:szCs w:val="18"/>
              </w:rPr>
              <w:t xml:space="preserve"> </w:t>
            </w:r>
            <w:r w:rsidRPr="00BA3355">
              <w:rPr>
                <w:rFonts w:cs="Arial"/>
                <w:szCs w:val="18"/>
                <w:lang w:val="en-US" w:eastAsia="en-US"/>
              </w:rPr>
              <w:t>Rail</w:t>
            </w:r>
            <w:r w:rsidR="005F3625">
              <w:rPr>
                <w:rFonts w:cs="Arial"/>
                <w:szCs w:val="18"/>
                <w:lang w:val="en-US" w:eastAsia="en-US"/>
              </w:rPr>
              <w:tab/>
            </w:r>
            <w:r w:rsidRPr="00C92E3E">
              <w:rPr>
                <w:rFonts w:cs="Arial"/>
                <w:color w:val="231F20"/>
                <w:szCs w:val="18"/>
              </w:rPr>
              <w:fldChar w:fldCharType="begin">
                <w:ffData>
                  <w:name w:val="Check1"/>
                  <w:enabled/>
                  <w:calcOnExit w:val="0"/>
                  <w:checkBox>
                    <w:sizeAuto/>
                    <w:default w:val="0"/>
                  </w:checkBox>
                </w:ffData>
              </w:fldChar>
            </w:r>
            <w:r w:rsidRPr="00C92E3E">
              <w:rPr>
                <w:rFonts w:cs="Arial"/>
                <w:color w:val="231F20"/>
                <w:szCs w:val="18"/>
              </w:rPr>
              <w:instrText xml:space="preserve"> FORMCHECKBOX </w:instrText>
            </w:r>
            <w:r w:rsidRPr="00C92E3E">
              <w:rPr>
                <w:rFonts w:cs="Arial"/>
                <w:color w:val="231F20"/>
                <w:szCs w:val="18"/>
              </w:rPr>
            </w:r>
            <w:r w:rsidRPr="00C92E3E">
              <w:rPr>
                <w:rFonts w:cs="Arial"/>
                <w:color w:val="231F20"/>
                <w:szCs w:val="18"/>
              </w:rPr>
              <w:fldChar w:fldCharType="separate"/>
            </w:r>
            <w:r w:rsidRPr="00C92E3E">
              <w:rPr>
                <w:rFonts w:cs="Arial"/>
                <w:color w:val="231F20"/>
                <w:szCs w:val="18"/>
              </w:rPr>
              <w:fldChar w:fldCharType="end"/>
            </w:r>
            <w:r w:rsidR="00B727EE">
              <w:rPr>
                <w:rFonts w:cs="Arial"/>
                <w:color w:val="231F20"/>
                <w:szCs w:val="18"/>
              </w:rPr>
              <w:t xml:space="preserve"> </w:t>
            </w:r>
            <w:r w:rsidRPr="00BA3355">
              <w:rPr>
                <w:rFonts w:cs="Arial"/>
                <w:szCs w:val="18"/>
                <w:lang w:val="en-US" w:eastAsia="en-US"/>
              </w:rPr>
              <w:t>Ferry</w:t>
            </w:r>
            <w:r w:rsidR="004C5037">
              <w:rPr>
                <w:rFonts w:cs="Arial"/>
                <w:szCs w:val="18"/>
                <w:lang w:val="en-US" w:eastAsia="en-US"/>
              </w:rPr>
              <w:tab/>
            </w:r>
            <w:r w:rsidRPr="00C92E3E">
              <w:rPr>
                <w:rFonts w:cs="Arial"/>
                <w:color w:val="231F20"/>
                <w:szCs w:val="18"/>
              </w:rPr>
              <w:fldChar w:fldCharType="begin">
                <w:ffData>
                  <w:name w:val="Check1"/>
                  <w:enabled/>
                  <w:calcOnExit w:val="0"/>
                  <w:checkBox>
                    <w:sizeAuto/>
                    <w:default w:val="0"/>
                  </w:checkBox>
                </w:ffData>
              </w:fldChar>
            </w:r>
            <w:r w:rsidRPr="00C92E3E">
              <w:rPr>
                <w:rFonts w:cs="Arial"/>
                <w:color w:val="231F20"/>
                <w:szCs w:val="18"/>
              </w:rPr>
              <w:instrText xml:space="preserve"> FORMCHECKBOX </w:instrText>
            </w:r>
            <w:r w:rsidRPr="00C92E3E">
              <w:rPr>
                <w:rFonts w:cs="Arial"/>
                <w:color w:val="231F20"/>
                <w:szCs w:val="18"/>
              </w:rPr>
            </w:r>
            <w:r w:rsidRPr="00C92E3E">
              <w:rPr>
                <w:rFonts w:cs="Arial"/>
                <w:color w:val="231F20"/>
                <w:szCs w:val="18"/>
              </w:rPr>
              <w:fldChar w:fldCharType="separate"/>
            </w:r>
            <w:r w:rsidRPr="00C92E3E">
              <w:rPr>
                <w:rFonts w:cs="Arial"/>
                <w:color w:val="231F20"/>
                <w:szCs w:val="18"/>
              </w:rPr>
              <w:fldChar w:fldCharType="end"/>
            </w:r>
            <w:r w:rsidR="00B727EE">
              <w:rPr>
                <w:rFonts w:cs="Arial"/>
                <w:color w:val="231F20"/>
                <w:szCs w:val="18"/>
              </w:rPr>
              <w:t xml:space="preserve"> </w:t>
            </w:r>
            <w:r w:rsidRPr="00BA3355">
              <w:rPr>
                <w:rFonts w:cs="Arial"/>
                <w:szCs w:val="18"/>
                <w:lang w:val="en-US" w:eastAsia="en-US"/>
              </w:rPr>
              <w:t>Charter</w:t>
            </w:r>
            <w:r w:rsidR="004C5037">
              <w:rPr>
                <w:rFonts w:cs="Arial"/>
                <w:szCs w:val="18"/>
                <w:lang w:val="en-US" w:eastAsia="en-US"/>
              </w:rPr>
              <w:tab/>
            </w:r>
            <w:r w:rsidRPr="00C92E3E">
              <w:rPr>
                <w:rFonts w:cs="Arial"/>
                <w:color w:val="231F20"/>
                <w:szCs w:val="18"/>
              </w:rPr>
              <w:fldChar w:fldCharType="begin">
                <w:ffData>
                  <w:name w:val="Check1"/>
                  <w:enabled/>
                  <w:calcOnExit w:val="0"/>
                  <w:checkBox>
                    <w:sizeAuto/>
                    <w:default w:val="0"/>
                  </w:checkBox>
                </w:ffData>
              </w:fldChar>
            </w:r>
            <w:r w:rsidRPr="00C92E3E">
              <w:rPr>
                <w:rFonts w:cs="Arial"/>
                <w:color w:val="231F20"/>
                <w:szCs w:val="18"/>
              </w:rPr>
              <w:instrText xml:space="preserve"> FORMCHECKBOX </w:instrText>
            </w:r>
            <w:r w:rsidRPr="00C92E3E">
              <w:rPr>
                <w:rFonts w:cs="Arial"/>
                <w:color w:val="231F20"/>
                <w:szCs w:val="18"/>
              </w:rPr>
            </w:r>
            <w:r w:rsidRPr="00C92E3E">
              <w:rPr>
                <w:rFonts w:cs="Arial"/>
                <w:color w:val="231F20"/>
                <w:szCs w:val="18"/>
              </w:rPr>
              <w:fldChar w:fldCharType="separate"/>
            </w:r>
            <w:r w:rsidRPr="00C92E3E">
              <w:rPr>
                <w:rFonts w:cs="Arial"/>
                <w:color w:val="231F20"/>
                <w:szCs w:val="18"/>
              </w:rPr>
              <w:fldChar w:fldCharType="end"/>
            </w:r>
            <w:r w:rsidR="00B727EE">
              <w:rPr>
                <w:rFonts w:cs="Arial"/>
                <w:color w:val="231F20"/>
                <w:szCs w:val="18"/>
              </w:rPr>
              <w:t xml:space="preserve"> </w:t>
            </w:r>
            <w:r>
              <w:rPr>
                <w:rFonts w:cs="Arial"/>
                <w:szCs w:val="18"/>
                <w:lang w:val="en-US" w:eastAsia="en-US"/>
              </w:rPr>
              <w:t>Shuttle</w:t>
            </w:r>
          </w:p>
          <w:p w14:paraId="64A99CD1" w14:textId="4312F84F" w:rsidR="00662F7F" w:rsidRPr="00BA3355" w:rsidRDefault="00662F7F" w:rsidP="00007573">
            <w:pPr>
              <w:tabs>
                <w:tab w:val="left" w:pos="2268"/>
                <w:tab w:val="left" w:pos="2541"/>
                <w:tab w:val="left" w:pos="3119"/>
                <w:tab w:val="left" w:pos="3402"/>
                <w:tab w:val="left" w:pos="3969"/>
                <w:tab w:val="left" w:pos="4253"/>
                <w:tab w:val="left" w:pos="4962"/>
                <w:tab w:val="left" w:pos="5245"/>
                <w:tab w:val="left" w:pos="5991"/>
                <w:tab w:val="left" w:pos="6237"/>
                <w:tab w:val="left" w:pos="7230"/>
                <w:tab w:val="left" w:pos="7513"/>
              </w:tabs>
              <w:autoSpaceDE w:val="0"/>
              <w:autoSpaceDN w:val="0"/>
              <w:adjustRightInd w:val="0"/>
              <w:spacing w:before="40" w:after="40" w:line="276" w:lineRule="auto"/>
              <w:rPr>
                <w:rFonts w:cs="Arial"/>
                <w:szCs w:val="18"/>
              </w:rPr>
            </w:pPr>
          </w:p>
        </w:tc>
      </w:tr>
      <w:tr w:rsidR="000F4FDB" w:rsidRPr="00BA3355" w14:paraId="43BEF64E" w14:textId="77777777" w:rsidTr="00F65A2A">
        <w:trPr>
          <w:trHeight w:val="316"/>
        </w:trPr>
        <w:tc>
          <w:tcPr>
            <w:tcW w:w="10768" w:type="dxa"/>
            <w:gridSpan w:val="11"/>
          </w:tcPr>
          <w:p w14:paraId="30A40CB5" w14:textId="77777777" w:rsidR="003001C9" w:rsidRDefault="003001C9" w:rsidP="00007573">
            <w:pPr>
              <w:keepNext/>
              <w:keepLines/>
              <w:tabs>
                <w:tab w:val="left" w:pos="2835"/>
                <w:tab w:val="left" w:pos="3123"/>
                <w:tab w:val="left" w:pos="5103"/>
                <w:tab w:val="left" w:pos="5529"/>
                <w:tab w:val="left" w:pos="6946"/>
                <w:tab w:val="left" w:pos="7230"/>
              </w:tabs>
              <w:spacing w:before="40" w:after="40" w:line="276" w:lineRule="auto"/>
              <w:rPr>
                <w:rFonts w:cs="Arial"/>
                <w:b/>
                <w:bCs/>
                <w:szCs w:val="18"/>
                <w:lang w:val="en-US" w:eastAsia="en-US"/>
              </w:rPr>
            </w:pPr>
            <w:r>
              <w:rPr>
                <w:rFonts w:cs="Arial"/>
                <w:b/>
                <w:szCs w:val="18"/>
                <w:lang w:val="en-US" w:eastAsia="en-US"/>
              </w:rPr>
              <w:lastRenderedPageBreak/>
              <w:t>*</w:t>
            </w:r>
            <w:r w:rsidRPr="00413EAE">
              <w:rPr>
                <w:rFonts w:cs="Arial"/>
                <w:b/>
                <w:szCs w:val="18"/>
                <w:lang w:val="en-US" w:eastAsia="en-US"/>
              </w:rPr>
              <w:t>Clinical reason for selected mode of travel</w:t>
            </w:r>
            <w:r w:rsidRPr="00BA3355">
              <w:rPr>
                <w:rFonts w:cs="Arial"/>
                <w:szCs w:val="18"/>
                <w:lang w:val="en-US" w:eastAsia="en-US"/>
              </w:rPr>
              <w:t xml:space="preserve"> </w:t>
            </w:r>
            <w:r w:rsidRPr="00E46CAC">
              <w:rPr>
                <w:rFonts w:cs="Arial"/>
                <w:b/>
                <w:bCs/>
                <w:szCs w:val="18"/>
                <w:lang w:val="en-US" w:eastAsia="en-US"/>
              </w:rPr>
              <w:t>(based on patient</w:t>
            </w:r>
            <w:r w:rsidRPr="0042698D">
              <w:rPr>
                <w:rFonts w:cs="Arial"/>
                <w:b/>
                <w:bCs/>
                <w:szCs w:val="18"/>
                <w:lang w:val="en-US" w:eastAsia="en-US"/>
              </w:rPr>
              <w:t>’</w:t>
            </w:r>
            <w:r w:rsidRPr="00E46CAC">
              <w:rPr>
                <w:rFonts w:cs="Arial"/>
                <w:b/>
                <w:bCs/>
                <w:szCs w:val="18"/>
                <w:lang w:val="en-US" w:eastAsia="en-US"/>
              </w:rPr>
              <w:t>s circumstances</w:t>
            </w:r>
            <w:r>
              <w:rPr>
                <w:rFonts w:cs="Arial"/>
                <w:b/>
                <w:bCs/>
                <w:szCs w:val="18"/>
                <w:lang w:val="en-US" w:eastAsia="en-US"/>
              </w:rPr>
              <w:t>)</w:t>
            </w:r>
            <w:r w:rsidRPr="00E46CAC">
              <w:rPr>
                <w:rFonts w:cs="Arial"/>
                <w:b/>
                <w:bCs/>
                <w:szCs w:val="18"/>
                <w:lang w:val="en-US" w:eastAsia="en-US"/>
              </w:rPr>
              <w:t>.</w:t>
            </w:r>
          </w:p>
          <w:p w14:paraId="2088596B" w14:textId="28E15823" w:rsidR="003001C9" w:rsidRPr="00E46CAC" w:rsidRDefault="003001C9" w:rsidP="00007573">
            <w:pPr>
              <w:keepNext/>
              <w:keepLines/>
              <w:tabs>
                <w:tab w:val="left" w:pos="2835"/>
                <w:tab w:val="left" w:pos="3123"/>
                <w:tab w:val="left" w:pos="5103"/>
                <w:tab w:val="left" w:pos="5529"/>
                <w:tab w:val="left" w:pos="6946"/>
                <w:tab w:val="left" w:pos="7230"/>
              </w:tabs>
              <w:spacing w:before="40" w:after="40" w:line="276" w:lineRule="auto"/>
              <w:rPr>
                <w:rFonts w:cs="Arial"/>
                <w:b/>
                <w:bCs/>
                <w:szCs w:val="18"/>
                <w:lang w:val="en-US" w:eastAsia="en-US"/>
              </w:rPr>
            </w:pPr>
            <w:r w:rsidRPr="00E46CAC">
              <w:rPr>
                <w:rFonts w:cs="Arial"/>
                <w:b/>
                <w:bCs/>
                <w:szCs w:val="18"/>
                <w:lang w:val="en-US" w:eastAsia="en-US"/>
              </w:rPr>
              <w:t>Mode of travel default</w:t>
            </w:r>
            <w:r>
              <w:rPr>
                <w:rFonts w:cs="Arial"/>
                <w:b/>
                <w:bCs/>
                <w:szCs w:val="18"/>
                <w:lang w:val="en-US" w:eastAsia="en-US"/>
              </w:rPr>
              <w:t>s</w:t>
            </w:r>
            <w:r w:rsidRPr="00E46CAC">
              <w:rPr>
                <w:rFonts w:cs="Arial"/>
                <w:b/>
                <w:bCs/>
                <w:szCs w:val="18"/>
                <w:lang w:val="en-US" w:eastAsia="en-US"/>
              </w:rPr>
              <w:t xml:space="preserve"> to </w:t>
            </w:r>
            <w:r>
              <w:rPr>
                <w:rFonts w:cs="Arial"/>
                <w:b/>
                <w:bCs/>
                <w:szCs w:val="18"/>
                <w:lang w:val="en-US" w:eastAsia="en-US"/>
              </w:rPr>
              <w:t xml:space="preserve">the </w:t>
            </w:r>
            <w:r w:rsidRPr="00E46CAC">
              <w:rPr>
                <w:rFonts w:cs="Arial"/>
                <w:b/>
                <w:bCs/>
                <w:szCs w:val="18"/>
                <w:lang w:val="en-US" w:eastAsia="en-US"/>
              </w:rPr>
              <w:t xml:space="preserve">most economical mode if </w:t>
            </w:r>
            <w:r>
              <w:rPr>
                <w:rFonts w:cs="Arial"/>
                <w:b/>
                <w:bCs/>
                <w:szCs w:val="18"/>
                <w:lang w:val="en-US" w:eastAsia="en-US"/>
              </w:rPr>
              <w:t>adequate information (e.g</w:t>
            </w:r>
            <w:r w:rsidR="00911A25">
              <w:rPr>
                <w:rFonts w:cs="Arial"/>
                <w:b/>
                <w:bCs/>
                <w:szCs w:val="18"/>
                <w:lang w:val="en-US" w:eastAsia="en-US"/>
              </w:rPr>
              <w:t>.</w:t>
            </w:r>
            <w:r>
              <w:rPr>
                <w:rFonts w:cs="Arial"/>
                <w:b/>
                <w:bCs/>
                <w:szCs w:val="18"/>
                <w:lang w:val="en-US" w:eastAsia="en-US"/>
              </w:rPr>
              <w:t xml:space="preserve"> clinical </w:t>
            </w:r>
            <w:r w:rsidRPr="00E46CAC">
              <w:rPr>
                <w:rFonts w:cs="Arial"/>
                <w:b/>
                <w:bCs/>
                <w:szCs w:val="18"/>
                <w:lang w:val="en-US" w:eastAsia="en-US"/>
              </w:rPr>
              <w:t>reason</w:t>
            </w:r>
            <w:r>
              <w:rPr>
                <w:rFonts w:cs="Arial"/>
                <w:b/>
                <w:bCs/>
                <w:szCs w:val="18"/>
                <w:lang w:val="en-US" w:eastAsia="en-US"/>
              </w:rPr>
              <w:t>) is</w:t>
            </w:r>
            <w:r w:rsidRPr="00E46CAC">
              <w:rPr>
                <w:rFonts w:cs="Arial"/>
                <w:b/>
                <w:bCs/>
                <w:szCs w:val="18"/>
                <w:lang w:val="en-US" w:eastAsia="en-US"/>
              </w:rPr>
              <w:t xml:space="preserve"> not provided:</w:t>
            </w:r>
          </w:p>
          <w:p w14:paraId="29DB134C" w14:textId="77777777" w:rsidR="003001C9" w:rsidRDefault="003001C9" w:rsidP="00007573">
            <w:pPr>
              <w:tabs>
                <w:tab w:val="left" w:pos="2835"/>
                <w:tab w:val="left" w:pos="3123"/>
                <w:tab w:val="left" w:pos="5103"/>
                <w:tab w:val="left" w:pos="5529"/>
                <w:tab w:val="left" w:pos="6946"/>
                <w:tab w:val="left" w:pos="7230"/>
              </w:tabs>
              <w:spacing w:before="40" w:after="40" w:line="276" w:lineRule="auto"/>
              <w:rPr>
                <w:rFonts w:eastAsia="Times New Roman"/>
              </w:rPr>
            </w:pPr>
            <w:r>
              <w:rPr>
                <w:rFonts w:eastAsia="Times New Roman"/>
              </w:rPr>
              <w:t>Patient is not medically advised to travel via other travel modes due to: </w:t>
            </w:r>
          </w:p>
          <w:p w14:paraId="548011A4" w14:textId="49FBC439" w:rsidR="003001C9" w:rsidRPr="00E46CAC" w:rsidRDefault="003001C9" w:rsidP="00007573">
            <w:pPr>
              <w:tabs>
                <w:tab w:val="left" w:pos="2835"/>
                <w:tab w:val="left" w:pos="3123"/>
                <w:tab w:val="left" w:pos="5103"/>
                <w:tab w:val="left" w:pos="5387"/>
                <w:tab w:val="left" w:pos="6946"/>
                <w:tab w:val="left" w:pos="7230"/>
              </w:tabs>
              <w:autoSpaceDE w:val="0"/>
              <w:autoSpaceDN w:val="0"/>
              <w:adjustRightInd w:val="0"/>
              <w:spacing w:before="40" w:after="40" w:line="276" w:lineRule="auto"/>
              <w:rPr>
                <w:rFonts w:cs="Arial"/>
                <w:color w:val="231F20"/>
                <w:szCs w:val="18"/>
              </w:rPr>
            </w:pPr>
            <w:r w:rsidRPr="00C92E3E">
              <w:rPr>
                <w:rFonts w:cs="Arial"/>
                <w:color w:val="231F20"/>
                <w:szCs w:val="18"/>
              </w:rPr>
              <w:fldChar w:fldCharType="begin">
                <w:ffData>
                  <w:name w:val="Check1"/>
                  <w:enabled/>
                  <w:calcOnExit w:val="0"/>
                  <w:checkBox>
                    <w:sizeAuto/>
                    <w:default w:val="0"/>
                  </w:checkBox>
                </w:ffData>
              </w:fldChar>
            </w:r>
            <w:r w:rsidRPr="00C92E3E">
              <w:rPr>
                <w:rFonts w:cs="Arial"/>
                <w:color w:val="231F20"/>
                <w:szCs w:val="18"/>
              </w:rPr>
              <w:instrText xml:space="preserve"> FORMCHECKBOX </w:instrText>
            </w:r>
            <w:r w:rsidRPr="00C92E3E">
              <w:rPr>
                <w:rFonts w:cs="Arial"/>
                <w:color w:val="231F20"/>
                <w:szCs w:val="18"/>
              </w:rPr>
            </w:r>
            <w:r w:rsidRPr="00C92E3E">
              <w:rPr>
                <w:rFonts w:cs="Arial"/>
                <w:color w:val="231F20"/>
                <w:szCs w:val="18"/>
              </w:rPr>
              <w:fldChar w:fldCharType="separate"/>
            </w:r>
            <w:r w:rsidRPr="00C92E3E">
              <w:rPr>
                <w:rFonts w:cs="Arial"/>
                <w:color w:val="231F20"/>
                <w:szCs w:val="18"/>
              </w:rPr>
              <w:fldChar w:fldCharType="end"/>
            </w:r>
            <w:r>
              <w:rPr>
                <w:rFonts w:cs="Arial"/>
                <w:color w:val="231F20"/>
                <w:szCs w:val="18"/>
              </w:rPr>
              <w:t xml:space="preserve"> </w:t>
            </w:r>
            <w:r w:rsidRPr="00E46CAC">
              <w:rPr>
                <w:rFonts w:cs="Arial"/>
                <w:color w:val="231F20"/>
                <w:szCs w:val="18"/>
              </w:rPr>
              <w:t>Active clinical management</w:t>
            </w:r>
            <w:r w:rsidR="00911A25">
              <w:rPr>
                <w:rFonts w:cs="Arial"/>
                <w:color w:val="231F20"/>
                <w:szCs w:val="18"/>
              </w:rPr>
              <w:tab/>
            </w:r>
            <w:r w:rsidRPr="00C92E3E">
              <w:rPr>
                <w:rFonts w:cs="Arial"/>
                <w:color w:val="231F20"/>
                <w:szCs w:val="18"/>
              </w:rPr>
              <w:fldChar w:fldCharType="begin">
                <w:ffData>
                  <w:name w:val="Check1"/>
                  <w:enabled/>
                  <w:calcOnExit w:val="0"/>
                  <w:checkBox>
                    <w:sizeAuto/>
                    <w:default w:val="0"/>
                  </w:checkBox>
                </w:ffData>
              </w:fldChar>
            </w:r>
            <w:r w:rsidRPr="00C92E3E">
              <w:rPr>
                <w:rFonts w:cs="Arial"/>
                <w:color w:val="231F20"/>
                <w:szCs w:val="18"/>
              </w:rPr>
              <w:instrText xml:space="preserve"> FORMCHECKBOX </w:instrText>
            </w:r>
            <w:r w:rsidRPr="00C92E3E">
              <w:rPr>
                <w:rFonts w:cs="Arial"/>
                <w:color w:val="231F20"/>
                <w:szCs w:val="18"/>
              </w:rPr>
            </w:r>
            <w:r w:rsidRPr="00C92E3E">
              <w:rPr>
                <w:rFonts w:cs="Arial"/>
                <w:color w:val="231F20"/>
                <w:szCs w:val="18"/>
              </w:rPr>
              <w:fldChar w:fldCharType="separate"/>
            </w:r>
            <w:r w:rsidRPr="00C92E3E">
              <w:rPr>
                <w:rFonts w:cs="Arial"/>
                <w:color w:val="231F20"/>
                <w:szCs w:val="18"/>
              </w:rPr>
              <w:fldChar w:fldCharType="end"/>
            </w:r>
            <w:r w:rsidR="002A3F6D">
              <w:rPr>
                <w:rFonts w:cs="Arial"/>
                <w:color w:val="231F20"/>
                <w:szCs w:val="18"/>
              </w:rPr>
              <w:t xml:space="preserve"> </w:t>
            </w:r>
            <w:r w:rsidRPr="00E46CAC">
              <w:rPr>
                <w:rFonts w:cs="Arial"/>
                <w:color w:val="231F20"/>
                <w:szCs w:val="18"/>
              </w:rPr>
              <w:t>Pain management</w:t>
            </w:r>
            <w:r w:rsidR="00911A25">
              <w:rPr>
                <w:rFonts w:cs="Arial"/>
                <w:color w:val="231F20"/>
                <w:szCs w:val="18"/>
              </w:rPr>
              <w:t xml:space="preserve"> </w:t>
            </w:r>
            <w:r w:rsidR="00911A25">
              <w:rPr>
                <w:rFonts w:cs="Arial"/>
                <w:color w:val="231F20"/>
                <w:szCs w:val="18"/>
              </w:rPr>
              <w:tab/>
            </w:r>
            <w:r w:rsidRPr="00C92E3E">
              <w:rPr>
                <w:rFonts w:cs="Arial"/>
                <w:color w:val="231F20"/>
                <w:szCs w:val="18"/>
              </w:rPr>
              <w:fldChar w:fldCharType="begin">
                <w:ffData>
                  <w:name w:val="Check1"/>
                  <w:enabled/>
                  <w:calcOnExit w:val="0"/>
                  <w:checkBox>
                    <w:sizeAuto/>
                    <w:default w:val="0"/>
                  </w:checkBox>
                </w:ffData>
              </w:fldChar>
            </w:r>
            <w:r w:rsidRPr="00C92E3E">
              <w:rPr>
                <w:rFonts w:cs="Arial"/>
                <w:color w:val="231F20"/>
                <w:szCs w:val="18"/>
              </w:rPr>
              <w:instrText xml:space="preserve"> FORMCHECKBOX </w:instrText>
            </w:r>
            <w:r w:rsidRPr="00C92E3E">
              <w:rPr>
                <w:rFonts w:cs="Arial"/>
                <w:color w:val="231F20"/>
                <w:szCs w:val="18"/>
              </w:rPr>
            </w:r>
            <w:r w:rsidRPr="00C92E3E">
              <w:rPr>
                <w:rFonts w:cs="Arial"/>
                <w:color w:val="231F20"/>
                <w:szCs w:val="18"/>
              </w:rPr>
              <w:fldChar w:fldCharType="separate"/>
            </w:r>
            <w:r w:rsidRPr="00C92E3E">
              <w:rPr>
                <w:rFonts w:cs="Arial"/>
                <w:color w:val="231F20"/>
                <w:szCs w:val="18"/>
              </w:rPr>
              <w:fldChar w:fldCharType="end"/>
            </w:r>
            <w:r w:rsidR="002A3F6D">
              <w:rPr>
                <w:rFonts w:cs="Arial"/>
                <w:color w:val="231F20"/>
                <w:szCs w:val="18"/>
              </w:rPr>
              <w:t xml:space="preserve"> </w:t>
            </w:r>
            <w:r w:rsidRPr="00E46CAC">
              <w:rPr>
                <w:rFonts w:cs="Arial"/>
                <w:color w:val="231F20"/>
                <w:szCs w:val="18"/>
              </w:rPr>
              <w:t xml:space="preserve">Urgency </w:t>
            </w:r>
            <w:r w:rsidR="00911A25">
              <w:rPr>
                <w:rFonts w:cs="Arial"/>
                <w:color w:val="231F20"/>
                <w:szCs w:val="18"/>
              </w:rPr>
              <w:tab/>
            </w:r>
            <w:r w:rsidRPr="00C92E3E">
              <w:rPr>
                <w:rFonts w:cs="Arial"/>
                <w:color w:val="231F20"/>
                <w:szCs w:val="18"/>
              </w:rPr>
              <w:fldChar w:fldCharType="begin">
                <w:ffData>
                  <w:name w:val="Check1"/>
                  <w:enabled/>
                  <w:calcOnExit w:val="0"/>
                  <w:checkBox>
                    <w:sizeAuto/>
                    <w:default w:val="0"/>
                  </w:checkBox>
                </w:ffData>
              </w:fldChar>
            </w:r>
            <w:r w:rsidRPr="00C92E3E">
              <w:rPr>
                <w:rFonts w:cs="Arial"/>
                <w:color w:val="231F20"/>
                <w:szCs w:val="18"/>
              </w:rPr>
              <w:instrText xml:space="preserve"> FORMCHECKBOX </w:instrText>
            </w:r>
            <w:r w:rsidRPr="00C92E3E">
              <w:rPr>
                <w:rFonts w:cs="Arial"/>
                <w:color w:val="231F20"/>
                <w:szCs w:val="18"/>
              </w:rPr>
            </w:r>
            <w:r w:rsidRPr="00C92E3E">
              <w:rPr>
                <w:rFonts w:cs="Arial"/>
                <w:color w:val="231F20"/>
                <w:szCs w:val="18"/>
              </w:rPr>
              <w:fldChar w:fldCharType="separate"/>
            </w:r>
            <w:r w:rsidRPr="00C92E3E">
              <w:rPr>
                <w:rFonts w:cs="Arial"/>
                <w:color w:val="231F20"/>
                <w:szCs w:val="18"/>
              </w:rPr>
              <w:fldChar w:fldCharType="end"/>
            </w:r>
            <w:r w:rsidR="002A3F6D">
              <w:rPr>
                <w:rFonts w:cs="Arial"/>
                <w:color w:val="231F20"/>
                <w:szCs w:val="18"/>
              </w:rPr>
              <w:t xml:space="preserve"> </w:t>
            </w:r>
            <w:r w:rsidRPr="00E46CAC">
              <w:rPr>
                <w:rFonts w:cs="Arial"/>
                <w:color w:val="231F20"/>
                <w:szCs w:val="18"/>
              </w:rPr>
              <w:t>Restricted mobility</w:t>
            </w:r>
          </w:p>
          <w:p w14:paraId="5031A1E9" w14:textId="3C50DAF6" w:rsidR="003001C9" w:rsidRDefault="003001C9" w:rsidP="00007573">
            <w:pPr>
              <w:tabs>
                <w:tab w:val="left" w:pos="2835"/>
                <w:tab w:val="left" w:pos="3123"/>
                <w:tab w:val="left" w:pos="5103"/>
                <w:tab w:val="left" w:pos="5529"/>
                <w:tab w:val="left" w:pos="6946"/>
                <w:tab w:val="left" w:pos="7230"/>
              </w:tabs>
              <w:autoSpaceDE w:val="0"/>
              <w:autoSpaceDN w:val="0"/>
              <w:adjustRightInd w:val="0"/>
              <w:spacing w:before="40" w:after="40" w:line="276" w:lineRule="auto"/>
              <w:rPr>
                <w:rFonts w:cs="Arial"/>
                <w:color w:val="231F20"/>
                <w:szCs w:val="18"/>
              </w:rPr>
            </w:pPr>
            <w:r w:rsidRPr="00C92E3E">
              <w:rPr>
                <w:rFonts w:cs="Arial"/>
                <w:color w:val="231F20"/>
                <w:szCs w:val="18"/>
              </w:rPr>
              <w:fldChar w:fldCharType="begin">
                <w:ffData>
                  <w:name w:val="Check1"/>
                  <w:enabled/>
                  <w:calcOnExit w:val="0"/>
                  <w:checkBox>
                    <w:sizeAuto/>
                    <w:default w:val="0"/>
                  </w:checkBox>
                </w:ffData>
              </w:fldChar>
            </w:r>
            <w:r w:rsidRPr="00C92E3E">
              <w:rPr>
                <w:rFonts w:cs="Arial"/>
                <w:color w:val="231F20"/>
                <w:szCs w:val="18"/>
              </w:rPr>
              <w:instrText xml:space="preserve"> FORMCHECKBOX </w:instrText>
            </w:r>
            <w:r w:rsidRPr="00C92E3E">
              <w:rPr>
                <w:rFonts w:cs="Arial"/>
                <w:color w:val="231F20"/>
                <w:szCs w:val="18"/>
              </w:rPr>
            </w:r>
            <w:r w:rsidRPr="00C92E3E">
              <w:rPr>
                <w:rFonts w:cs="Arial"/>
                <w:color w:val="231F20"/>
                <w:szCs w:val="18"/>
              </w:rPr>
              <w:fldChar w:fldCharType="separate"/>
            </w:r>
            <w:r w:rsidRPr="00C92E3E">
              <w:rPr>
                <w:rFonts w:cs="Arial"/>
                <w:color w:val="231F20"/>
                <w:szCs w:val="18"/>
              </w:rPr>
              <w:fldChar w:fldCharType="end"/>
            </w:r>
            <w:r w:rsidRPr="00E46CAC">
              <w:rPr>
                <w:rFonts w:cs="Arial"/>
                <w:color w:val="231F20"/>
                <w:szCs w:val="18"/>
              </w:rPr>
              <w:t xml:space="preserve"> Life threatening condition</w:t>
            </w:r>
            <w:r w:rsidR="00911A25">
              <w:rPr>
                <w:rFonts w:cs="Arial"/>
                <w:color w:val="231F20"/>
                <w:szCs w:val="18"/>
              </w:rPr>
              <w:tab/>
            </w:r>
            <w:r w:rsidRPr="00C92E3E">
              <w:rPr>
                <w:rFonts w:cs="Arial"/>
                <w:color w:val="231F20"/>
                <w:szCs w:val="18"/>
              </w:rPr>
              <w:fldChar w:fldCharType="begin">
                <w:ffData>
                  <w:name w:val="Check1"/>
                  <w:enabled/>
                  <w:calcOnExit w:val="0"/>
                  <w:checkBox>
                    <w:sizeAuto/>
                    <w:default w:val="0"/>
                  </w:checkBox>
                </w:ffData>
              </w:fldChar>
            </w:r>
            <w:r w:rsidRPr="00C92E3E">
              <w:rPr>
                <w:rFonts w:cs="Arial"/>
                <w:color w:val="231F20"/>
                <w:szCs w:val="18"/>
              </w:rPr>
              <w:instrText xml:space="preserve"> FORMCHECKBOX </w:instrText>
            </w:r>
            <w:r w:rsidRPr="00C92E3E">
              <w:rPr>
                <w:rFonts w:cs="Arial"/>
                <w:color w:val="231F20"/>
                <w:szCs w:val="18"/>
              </w:rPr>
            </w:r>
            <w:r w:rsidRPr="00C92E3E">
              <w:rPr>
                <w:rFonts w:cs="Arial"/>
                <w:color w:val="231F20"/>
                <w:szCs w:val="18"/>
              </w:rPr>
              <w:fldChar w:fldCharType="separate"/>
            </w:r>
            <w:r w:rsidRPr="00C92E3E">
              <w:rPr>
                <w:rFonts w:cs="Arial"/>
                <w:color w:val="231F20"/>
                <w:szCs w:val="18"/>
              </w:rPr>
              <w:fldChar w:fldCharType="end"/>
            </w:r>
            <w:r w:rsidR="002A3F6D">
              <w:rPr>
                <w:rFonts w:cs="Arial"/>
                <w:color w:val="231F20"/>
                <w:szCs w:val="18"/>
              </w:rPr>
              <w:t xml:space="preserve"> </w:t>
            </w:r>
            <w:r w:rsidRPr="00E46CAC">
              <w:rPr>
                <w:rFonts w:cs="Arial"/>
                <w:color w:val="231F20"/>
                <w:szCs w:val="18"/>
              </w:rPr>
              <w:t>Musculoskeletal instability</w:t>
            </w:r>
            <w:r w:rsidR="002A3F6D">
              <w:rPr>
                <w:rFonts w:cs="Arial"/>
                <w:color w:val="231F20"/>
                <w:szCs w:val="18"/>
              </w:rPr>
              <w:t xml:space="preserve"> </w:t>
            </w:r>
          </w:p>
          <w:p w14:paraId="3BC92BF8" w14:textId="352E7A4B" w:rsidR="003001C9" w:rsidRDefault="003001C9" w:rsidP="00007573">
            <w:pPr>
              <w:tabs>
                <w:tab w:val="left" w:pos="2835"/>
                <w:tab w:val="left" w:pos="3123"/>
                <w:tab w:val="left" w:pos="5103"/>
                <w:tab w:val="left" w:pos="5529"/>
                <w:tab w:val="left" w:pos="6946"/>
                <w:tab w:val="left" w:pos="7230"/>
              </w:tabs>
              <w:autoSpaceDE w:val="0"/>
              <w:autoSpaceDN w:val="0"/>
              <w:adjustRightInd w:val="0"/>
              <w:spacing w:before="40" w:after="40" w:line="276" w:lineRule="auto"/>
              <w:rPr>
                <w:rFonts w:cs="Arial"/>
                <w:color w:val="231F20"/>
                <w:szCs w:val="18"/>
              </w:rPr>
            </w:pPr>
            <w:r w:rsidRPr="00C92E3E">
              <w:rPr>
                <w:rFonts w:cs="Arial"/>
                <w:color w:val="231F20"/>
                <w:szCs w:val="18"/>
              </w:rPr>
              <w:fldChar w:fldCharType="begin">
                <w:ffData>
                  <w:name w:val="Check1"/>
                  <w:enabled/>
                  <w:calcOnExit w:val="0"/>
                  <w:checkBox>
                    <w:sizeAuto/>
                    <w:default w:val="0"/>
                  </w:checkBox>
                </w:ffData>
              </w:fldChar>
            </w:r>
            <w:r w:rsidRPr="00C92E3E">
              <w:rPr>
                <w:rFonts w:cs="Arial"/>
                <w:color w:val="231F20"/>
                <w:szCs w:val="18"/>
              </w:rPr>
              <w:instrText xml:space="preserve"> FORMCHECKBOX </w:instrText>
            </w:r>
            <w:r w:rsidRPr="00C92E3E">
              <w:rPr>
                <w:rFonts w:cs="Arial"/>
                <w:color w:val="231F20"/>
                <w:szCs w:val="18"/>
              </w:rPr>
            </w:r>
            <w:r w:rsidRPr="00C92E3E">
              <w:rPr>
                <w:rFonts w:cs="Arial"/>
                <w:color w:val="231F20"/>
                <w:szCs w:val="18"/>
              </w:rPr>
              <w:fldChar w:fldCharType="separate"/>
            </w:r>
            <w:r w:rsidRPr="00C92E3E">
              <w:rPr>
                <w:rFonts w:cs="Arial"/>
                <w:color w:val="231F20"/>
                <w:szCs w:val="18"/>
              </w:rPr>
              <w:fldChar w:fldCharType="end"/>
            </w:r>
            <w:r>
              <w:rPr>
                <w:rFonts w:cs="Arial"/>
                <w:color w:val="231F20"/>
                <w:szCs w:val="18"/>
              </w:rPr>
              <w:t xml:space="preserve"> </w:t>
            </w:r>
            <w:r w:rsidRPr="00E46CAC">
              <w:rPr>
                <w:rFonts w:cs="Arial"/>
                <w:color w:val="231F20"/>
                <w:szCs w:val="18"/>
              </w:rPr>
              <w:t>Other</w:t>
            </w:r>
            <w:r>
              <w:rPr>
                <w:rFonts w:cs="Arial"/>
                <w:color w:val="231F20"/>
                <w:szCs w:val="18"/>
              </w:rPr>
              <w:t xml:space="preserve"> (provide detailed clinical reason)</w:t>
            </w:r>
            <w:r w:rsidRPr="00E46CAC">
              <w:rPr>
                <w:rFonts w:cs="Arial"/>
                <w:color w:val="231F20"/>
                <w:szCs w:val="18"/>
              </w:rPr>
              <w:t>:</w:t>
            </w:r>
            <w:r>
              <w:rPr>
                <w:szCs w:val="18"/>
              </w:rPr>
              <w:t xml:space="preserve"> </w:t>
            </w:r>
            <w:r w:rsidR="00305A9C">
              <w:rPr>
                <w:szCs w:val="18"/>
                <w:u w:val="single"/>
              </w:rPr>
              <w:tab/>
            </w:r>
            <w:r w:rsidR="00305A9C">
              <w:rPr>
                <w:szCs w:val="18"/>
                <w:u w:val="single"/>
              </w:rPr>
              <w:tab/>
            </w:r>
            <w:r w:rsidR="00305A9C">
              <w:rPr>
                <w:szCs w:val="18"/>
                <w:u w:val="single"/>
              </w:rPr>
              <w:tab/>
            </w:r>
            <w:r w:rsidR="00305A9C">
              <w:rPr>
                <w:szCs w:val="18"/>
                <w:u w:val="single"/>
              </w:rPr>
              <w:tab/>
            </w:r>
            <w:r w:rsidR="00305A9C">
              <w:rPr>
                <w:szCs w:val="18"/>
                <w:u w:val="single"/>
              </w:rPr>
              <w:tab/>
            </w:r>
            <w:r w:rsidR="00305A9C">
              <w:rPr>
                <w:szCs w:val="18"/>
                <w:u w:val="single"/>
              </w:rPr>
              <w:tab/>
            </w:r>
            <w:r w:rsidR="00305A9C">
              <w:rPr>
                <w:szCs w:val="18"/>
                <w:u w:val="single"/>
              </w:rPr>
              <w:tab/>
            </w:r>
            <w:r w:rsidR="00305A9C">
              <w:rPr>
                <w:szCs w:val="18"/>
                <w:u w:val="single"/>
              </w:rPr>
              <w:tab/>
            </w:r>
            <w:r w:rsidR="00305A9C">
              <w:rPr>
                <w:szCs w:val="18"/>
                <w:u w:val="single"/>
              </w:rPr>
              <w:tab/>
            </w:r>
            <w:r w:rsidR="00305A9C">
              <w:rPr>
                <w:szCs w:val="18"/>
                <w:u w:val="single"/>
              </w:rPr>
              <w:tab/>
            </w:r>
            <w:r w:rsidR="00305A9C">
              <w:rPr>
                <w:szCs w:val="18"/>
                <w:u w:val="single"/>
              </w:rPr>
              <w:tab/>
            </w:r>
            <w:r w:rsidR="00305A9C">
              <w:rPr>
                <w:szCs w:val="18"/>
                <w:u w:val="single"/>
              </w:rPr>
              <w:tab/>
            </w:r>
            <w:r w:rsidR="00305A9C">
              <w:rPr>
                <w:szCs w:val="18"/>
                <w:u w:val="single"/>
              </w:rPr>
              <w:tab/>
            </w:r>
            <w:r w:rsidR="00305A9C">
              <w:rPr>
                <w:szCs w:val="18"/>
                <w:u w:val="single"/>
              </w:rPr>
              <w:tab/>
            </w:r>
            <w:r w:rsidR="00305A9C">
              <w:rPr>
                <w:szCs w:val="18"/>
                <w:u w:val="single"/>
              </w:rPr>
              <w:tab/>
            </w:r>
            <w:r w:rsidR="00305A9C">
              <w:rPr>
                <w:szCs w:val="18"/>
                <w:u w:val="single"/>
              </w:rPr>
              <w:tab/>
            </w:r>
            <w:r w:rsidR="00305A9C">
              <w:rPr>
                <w:szCs w:val="18"/>
                <w:u w:val="single"/>
              </w:rPr>
              <w:tab/>
            </w:r>
            <w:r w:rsidR="00305A9C">
              <w:rPr>
                <w:szCs w:val="18"/>
                <w:u w:val="single"/>
              </w:rPr>
              <w:tab/>
            </w:r>
            <w:r w:rsidR="00305A9C">
              <w:rPr>
                <w:szCs w:val="18"/>
                <w:u w:val="single"/>
              </w:rPr>
              <w:tab/>
            </w:r>
            <w:r w:rsidR="00305A9C">
              <w:rPr>
                <w:szCs w:val="18"/>
                <w:u w:val="single"/>
              </w:rPr>
              <w:tab/>
            </w:r>
            <w:r w:rsidR="00305A9C">
              <w:rPr>
                <w:szCs w:val="18"/>
                <w:u w:val="single"/>
              </w:rPr>
              <w:tab/>
            </w:r>
            <w:r w:rsidR="00305A9C">
              <w:rPr>
                <w:szCs w:val="18"/>
                <w:u w:val="single"/>
              </w:rPr>
              <w:tab/>
            </w:r>
          </w:p>
          <w:p w14:paraId="2FA88DF4" w14:textId="5C638B99" w:rsidR="003001C9" w:rsidRPr="00C105AB" w:rsidRDefault="003001C9" w:rsidP="00007573">
            <w:pPr>
              <w:tabs>
                <w:tab w:val="left" w:pos="2835"/>
                <w:tab w:val="left" w:pos="3123"/>
                <w:tab w:val="left" w:pos="5103"/>
                <w:tab w:val="left" w:pos="5529"/>
                <w:tab w:val="left" w:pos="6946"/>
                <w:tab w:val="left" w:pos="7230"/>
              </w:tabs>
              <w:autoSpaceDE w:val="0"/>
              <w:autoSpaceDN w:val="0"/>
              <w:adjustRightInd w:val="0"/>
              <w:spacing w:before="40" w:after="40" w:line="276" w:lineRule="auto"/>
              <w:rPr>
                <w:i/>
                <w:iCs/>
                <w:szCs w:val="18"/>
              </w:rPr>
            </w:pPr>
            <w:r w:rsidRPr="00C105AB">
              <w:rPr>
                <w:rFonts w:cs="Arial"/>
                <w:i/>
                <w:iCs/>
                <w:color w:val="231F20"/>
                <w:szCs w:val="18"/>
              </w:rPr>
              <w:t>Other reasons may include: Medical condition</w:t>
            </w:r>
            <w:r w:rsidR="00BF0B73" w:rsidRPr="00C105AB">
              <w:rPr>
                <w:rFonts w:cs="Arial"/>
                <w:i/>
                <w:iCs/>
                <w:color w:val="231F20"/>
                <w:szCs w:val="18"/>
              </w:rPr>
              <w:t xml:space="preserve"> /</w:t>
            </w:r>
            <w:r w:rsidRPr="00C105AB">
              <w:rPr>
                <w:rFonts w:cs="Arial"/>
                <w:i/>
                <w:iCs/>
                <w:color w:val="231F20"/>
                <w:szCs w:val="18"/>
              </w:rPr>
              <w:t xml:space="preserve"> </w:t>
            </w:r>
            <w:r w:rsidR="00BF0B73" w:rsidRPr="00C105AB">
              <w:rPr>
                <w:rFonts w:cs="Arial"/>
                <w:i/>
                <w:iCs/>
                <w:color w:val="231F20"/>
                <w:szCs w:val="18"/>
              </w:rPr>
              <w:t>p</w:t>
            </w:r>
            <w:r w:rsidRPr="00C105AB">
              <w:rPr>
                <w:rFonts w:cs="Arial"/>
                <w:i/>
                <w:iCs/>
                <w:color w:val="231F20"/>
                <w:szCs w:val="18"/>
              </w:rPr>
              <w:t>atient</w:t>
            </w:r>
            <w:r w:rsidR="00BF0B73" w:rsidRPr="00C105AB">
              <w:rPr>
                <w:rFonts w:cs="Arial"/>
                <w:i/>
                <w:iCs/>
                <w:color w:val="231F20"/>
                <w:szCs w:val="18"/>
              </w:rPr>
              <w:t>’</w:t>
            </w:r>
            <w:r w:rsidRPr="00C105AB">
              <w:rPr>
                <w:rFonts w:cs="Arial"/>
                <w:i/>
                <w:iCs/>
                <w:color w:val="231F20"/>
                <w:szCs w:val="18"/>
              </w:rPr>
              <w:t>s age</w:t>
            </w:r>
            <w:r w:rsidR="00BF0B73" w:rsidRPr="00C105AB">
              <w:rPr>
                <w:rFonts w:cs="Arial"/>
                <w:i/>
                <w:iCs/>
                <w:color w:val="231F20"/>
                <w:szCs w:val="18"/>
              </w:rPr>
              <w:t xml:space="preserve"> /</w:t>
            </w:r>
            <w:r w:rsidRPr="00C105AB">
              <w:rPr>
                <w:rFonts w:cs="Arial"/>
                <w:i/>
                <w:iCs/>
                <w:color w:val="231F20"/>
                <w:szCs w:val="18"/>
              </w:rPr>
              <w:t xml:space="preserve"> </w:t>
            </w:r>
            <w:r w:rsidR="00BF0B73" w:rsidRPr="00C105AB">
              <w:rPr>
                <w:rFonts w:cs="Arial"/>
                <w:i/>
                <w:iCs/>
                <w:color w:val="231F20"/>
                <w:szCs w:val="18"/>
              </w:rPr>
              <w:t>t</w:t>
            </w:r>
            <w:r w:rsidRPr="00C105AB">
              <w:rPr>
                <w:rFonts w:cs="Arial"/>
                <w:i/>
                <w:iCs/>
                <w:color w:val="231F20"/>
                <w:szCs w:val="18"/>
              </w:rPr>
              <w:t>ime of the appointment</w:t>
            </w:r>
            <w:r w:rsidR="00BF0B73" w:rsidRPr="00C105AB">
              <w:rPr>
                <w:rFonts w:cs="Arial"/>
                <w:i/>
                <w:iCs/>
                <w:color w:val="231F20"/>
                <w:szCs w:val="18"/>
              </w:rPr>
              <w:t xml:space="preserve"> /</w:t>
            </w:r>
            <w:r w:rsidRPr="00C105AB">
              <w:rPr>
                <w:rFonts w:cs="Arial"/>
                <w:i/>
                <w:iCs/>
                <w:color w:val="231F20"/>
                <w:szCs w:val="18"/>
              </w:rPr>
              <w:t xml:space="preserve"> </w:t>
            </w:r>
            <w:r w:rsidR="00BF0B73" w:rsidRPr="00C105AB">
              <w:rPr>
                <w:rFonts w:cs="Arial"/>
                <w:i/>
                <w:iCs/>
                <w:color w:val="231F20"/>
                <w:szCs w:val="18"/>
              </w:rPr>
              <w:t>l</w:t>
            </w:r>
            <w:r w:rsidRPr="00C105AB">
              <w:rPr>
                <w:rFonts w:cs="Arial"/>
                <w:i/>
                <w:iCs/>
                <w:color w:val="231F20"/>
                <w:szCs w:val="18"/>
              </w:rPr>
              <w:t>ength of travel time</w:t>
            </w:r>
            <w:r w:rsidR="00C149B6" w:rsidRPr="00C105AB">
              <w:rPr>
                <w:rFonts w:cs="Arial"/>
                <w:i/>
                <w:iCs/>
                <w:color w:val="231F20"/>
                <w:szCs w:val="18"/>
              </w:rPr>
              <w:t xml:space="preserve"> /</w:t>
            </w:r>
            <w:r w:rsidRPr="00C105AB">
              <w:rPr>
                <w:rFonts w:cs="Arial"/>
                <w:i/>
                <w:iCs/>
                <w:color w:val="231F20"/>
                <w:szCs w:val="18"/>
              </w:rPr>
              <w:t xml:space="preserve"> </w:t>
            </w:r>
            <w:r w:rsidR="000D519F" w:rsidRPr="00C105AB">
              <w:rPr>
                <w:rFonts w:cs="Arial"/>
                <w:i/>
                <w:iCs/>
                <w:color w:val="231F20"/>
                <w:szCs w:val="18"/>
              </w:rPr>
              <w:t xml:space="preserve">to </w:t>
            </w:r>
            <w:r w:rsidR="00C149B6" w:rsidRPr="00C105AB">
              <w:rPr>
                <w:rFonts w:cs="Arial"/>
                <w:i/>
                <w:iCs/>
                <w:color w:val="231F20"/>
                <w:szCs w:val="18"/>
              </w:rPr>
              <w:t>e</w:t>
            </w:r>
            <w:r w:rsidRPr="00C105AB">
              <w:rPr>
                <w:rFonts w:cs="Arial"/>
                <w:i/>
                <w:iCs/>
                <w:color w:val="231F20"/>
                <w:szCs w:val="18"/>
              </w:rPr>
              <w:t>nsure patient</w:t>
            </w:r>
            <w:r w:rsidR="00C149B6" w:rsidRPr="00C105AB">
              <w:rPr>
                <w:rFonts w:cs="Arial"/>
                <w:i/>
                <w:iCs/>
                <w:color w:val="231F20"/>
                <w:szCs w:val="18"/>
              </w:rPr>
              <w:t>’</w:t>
            </w:r>
            <w:r w:rsidRPr="00C105AB">
              <w:rPr>
                <w:rFonts w:cs="Arial"/>
                <w:i/>
                <w:iCs/>
                <w:color w:val="231F20"/>
                <w:szCs w:val="18"/>
              </w:rPr>
              <w:t>s safety on arrival and access to accommodation (provide detailed clinical reason above).</w:t>
            </w:r>
          </w:p>
        </w:tc>
      </w:tr>
      <w:tr w:rsidR="003001C9" w:rsidRPr="00BA3355" w14:paraId="7269F028" w14:textId="77777777" w:rsidTr="00F65A2A">
        <w:trPr>
          <w:trHeight w:val="708"/>
        </w:trPr>
        <w:tc>
          <w:tcPr>
            <w:tcW w:w="10768" w:type="dxa"/>
            <w:gridSpan w:val="11"/>
          </w:tcPr>
          <w:p w14:paraId="0647252D" w14:textId="51EADFEB" w:rsidR="003001C9" w:rsidRPr="005D0C94" w:rsidRDefault="003001C9" w:rsidP="00007573">
            <w:pPr>
              <w:keepNext/>
              <w:keepLines/>
              <w:spacing w:before="40" w:after="40" w:line="276" w:lineRule="auto"/>
              <w:rPr>
                <w:rFonts w:cs="Arial"/>
                <w:bCs/>
                <w:szCs w:val="18"/>
                <w:u w:val="single"/>
                <w:lang w:val="en-US" w:eastAsia="en-US"/>
              </w:rPr>
            </w:pPr>
            <w:r w:rsidRPr="0063291F">
              <w:rPr>
                <w:rFonts w:cs="Arial"/>
                <w:b/>
                <w:szCs w:val="18"/>
                <w:lang w:val="en-US" w:eastAsia="en-US"/>
              </w:rPr>
              <w:t xml:space="preserve">Further </w:t>
            </w:r>
            <w:r>
              <w:rPr>
                <w:rFonts w:cs="Arial"/>
                <w:b/>
                <w:szCs w:val="18"/>
                <w:lang w:val="en-US" w:eastAsia="en-US"/>
              </w:rPr>
              <w:t xml:space="preserve">clinical </w:t>
            </w:r>
            <w:r w:rsidRPr="0063291F">
              <w:rPr>
                <w:rFonts w:cs="Arial"/>
                <w:b/>
                <w:szCs w:val="18"/>
                <w:lang w:val="en-US" w:eastAsia="en-US"/>
              </w:rPr>
              <w:t>details on travel requirements:</w:t>
            </w:r>
            <w:r w:rsidR="005D0C94">
              <w:rPr>
                <w:rFonts w:cs="Arial"/>
                <w:b/>
                <w:szCs w:val="18"/>
                <w:lang w:val="en-US" w:eastAsia="en-US"/>
              </w:rPr>
              <w:tab/>
            </w:r>
            <w:r w:rsidR="005D0C94">
              <w:rPr>
                <w:rFonts w:cs="Arial"/>
                <w:bCs/>
                <w:szCs w:val="18"/>
                <w:u w:val="single"/>
                <w:lang w:val="en-US" w:eastAsia="en-US"/>
              </w:rPr>
              <w:tab/>
            </w:r>
            <w:r w:rsidR="005D0C94">
              <w:rPr>
                <w:rFonts w:cs="Arial"/>
                <w:bCs/>
                <w:szCs w:val="18"/>
                <w:u w:val="single"/>
                <w:lang w:val="en-US" w:eastAsia="en-US"/>
              </w:rPr>
              <w:tab/>
            </w:r>
            <w:r w:rsidR="005D0C94">
              <w:rPr>
                <w:rFonts w:cs="Arial"/>
                <w:bCs/>
                <w:szCs w:val="18"/>
                <w:u w:val="single"/>
                <w:lang w:val="en-US" w:eastAsia="en-US"/>
              </w:rPr>
              <w:tab/>
            </w:r>
            <w:r w:rsidR="005D0C94">
              <w:rPr>
                <w:rFonts w:cs="Arial"/>
                <w:bCs/>
                <w:szCs w:val="18"/>
                <w:u w:val="single"/>
                <w:lang w:val="en-US" w:eastAsia="en-US"/>
              </w:rPr>
              <w:tab/>
            </w:r>
            <w:r w:rsidR="005D0C94">
              <w:rPr>
                <w:rFonts w:cs="Arial"/>
                <w:bCs/>
                <w:szCs w:val="18"/>
                <w:u w:val="single"/>
                <w:lang w:val="en-US" w:eastAsia="en-US"/>
              </w:rPr>
              <w:tab/>
            </w:r>
            <w:r w:rsidR="005D0C94">
              <w:rPr>
                <w:rFonts w:cs="Arial"/>
                <w:bCs/>
                <w:szCs w:val="18"/>
                <w:u w:val="single"/>
                <w:lang w:val="en-US" w:eastAsia="en-US"/>
              </w:rPr>
              <w:tab/>
            </w:r>
            <w:r w:rsidR="005D0C94">
              <w:rPr>
                <w:rFonts w:cs="Arial"/>
                <w:bCs/>
                <w:szCs w:val="18"/>
                <w:u w:val="single"/>
                <w:lang w:val="en-US" w:eastAsia="en-US"/>
              </w:rPr>
              <w:tab/>
            </w:r>
            <w:r w:rsidR="005D0C94">
              <w:rPr>
                <w:rFonts w:cs="Arial"/>
                <w:bCs/>
                <w:szCs w:val="18"/>
                <w:u w:val="single"/>
                <w:lang w:val="en-US" w:eastAsia="en-US"/>
              </w:rPr>
              <w:tab/>
            </w:r>
            <w:r w:rsidR="005D0C94">
              <w:rPr>
                <w:rFonts w:cs="Arial"/>
                <w:bCs/>
                <w:szCs w:val="18"/>
                <w:u w:val="single"/>
                <w:lang w:val="en-US" w:eastAsia="en-US"/>
              </w:rPr>
              <w:tab/>
            </w:r>
            <w:r w:rsidR="005D0C94">
              <w:rPr>
                <w:rFonts w:cs="Arial"/>
                <w:bCs/>
                <w:szCs w:val="18"/>
                <w:u w:val="single"/>
                <w:lang w:val="en-US" w:eastAsia="en-US"/>
              </w:rPr>
              <w:tab/>
            </w:r>
            <w:r w:rsidR="005D0C94">
              <w:rPr>
                <w:rFonts w:cs="Arial"/>
                <w:bCs/>
                <w:szCs w:val="18"/>
                <w:u w:val="single"/>
                <w:lang w:val="en-US" w:eastAsia="en-US"/>
              </w:rPr>
              <w:tab/>
            </w:r>
            <w:r w:rsidR="005D0C94">
              <w:rPr>
                <w:rFonts w:cs="Arial"/>
                <w:bCs/>
                <w:szCs w:val="18"/>
                <w:u w:val="single"/>
                <w:lang w:val="en-US" w:eastAsia="en-US"/>
              </w:rPr>
              <w:tab/>
            </w:r>
            <w:r w:rsidR="005D0C94">
              <w:rPr>
                <w:rFonts w:cs="Arial"/>
                <w:bCs/>
                <w:szCs w:val="18"/>
                <w:u w:val="single"/>
                <w:lang w:val="en-US" w:eastAsia="en-US"/>
              </w:rPr>
              <w:tab/>
            </w:r>
            <w:r w:rsidR="005D0C94">
              <w:rPr>
                <w:rFonts w:cs="Arial"/>
                <w:bCs/>
                <w:szCs w:val="18"/>
                <w:u w:val="single"/>
                <w:lang w:val="en-US" w:eastAsia="en-US"/>
              </w:rPr>
              <w:tab/>
            </w:r>
            <w:r w:rsidR="005D0C94">
              <w:rPr>
                <w:rFonts w:cs="Arial"/>
                <w:bCs/>
                <w:szCs w:val="18"/>
                <w:u w:val="single"/>
                <w:lang w:val="en-US" w:eastAsia="en-US"/>
              </w:rPr>
              <w:tab/>
            </w:r>
            <w:r w:rsidR="005D0C94">
              <w:rPr>
                <w:rFonts w:cs="Arial"/>
                <w:bCs/>
                <w:szCs w:val="18"/>
                <w:u w:val="single"/>
                <w:lang w:val="en-US" w:eastAsia="en-US"/>
              </w:rPr>
              <w:tab/>
            </w:r>
            <w:r w:rsidR="005D0C94">
              <w:rPr>
                <w:rFonts w:cs="Arial"/>
                <w:bCs/>
                <w:szCs w:val="18"/>
                <w:u w:val="single"/>
                <w:lang w:val="en-US" w:eastAsia="en-US"/>
              </w:rPr>
              <w:tab/>
            </w:r>
            <w:r w:rsidR="005D0C94">
              <w:rPr>
                <w:rFonts w:cs="Arial"/>
                <w:bCs/>
                <w:szCs w:val="18"/>
                <w:u w:val="single"/>
                <w:lang w:val="en-US" w:eastAsia="en-US"/>
              </w:rPr>
              <w:tab/>
            </w:r>
            <w:r w:rsidR="005D0C94">
              <w:rPr>
                <w:rFonts w:cs="Arial"/>
                <w:bCs/>
                <w:szCs w:val="18"/>
                <w:u w:val="single"/>
                <w:lang w:val="en-US" w:eastAsia="en-US"/>
              </w:rPr>
              <w:tab/>
            </w:r>
            <w:r w:rsidR="005D0C94">
              <w:rPr>
                <w:rFonts w:cs="Arial"/>
                <w:bCs/>
                <w:szCs w:val="18"/>
                <w:u w:val="single"/>
                <w:lang w:val="en-US" w:eastAsia="en-US"/>
              </w:rPr>
              <w:tab/>
            </w:r>
            <w:r w:rsidR="005D0C94">
              <w:rPr>
                <w:rFonts w:cs="Arial"/>
                <w:bCs/>
                <w:szCs w:val="18"/>
                <w:u w:val="single"/>
                <w:lang w:val="en-US" w:eastAsia="en-US"/>
              </w:rPr>
              <w:tab/>
            </w:r>
            <w:r w:rsidR="005D0C94">
              <w:rPr>
                <w:rFonts w:cs="Arial"/>
                <w:bCs/>
                <w:szCs w:val="18"/>
                <w:u w:val="single"/>
                <w:lang w:val="en-US" w:eastAsia="en-US"/>
              </w:rPr>
              <w:tab/>
            </w:r>
            <w:r w:rsidR="005D0C94">
              <w:rPr>
                <w:rFonts w:cs="Arial"/>
                <w:bCs/>
                <w:szCs w:val="18"/>
                <w:u w:val="single"/>
                <w:lang w:val="en-US" w:eastAsia="en-US"/>
              </w:rPr>
              <w:tab/>
            </w:r>
            <w:r w:rsidR="005D0C94">
              <w:rPr>
                <w:rFonts w:cs="Arial"/>
                <w:bCs/>
                <w:szCs w:val="18"/>
                <w:u w:val="single"/>
                <w:lang w:val="en-US" w:eastAsia="en-US"/>
              </w:rPr>
              <w:tab/>
            </w:r>
            <w:r w:rsidR="005D0C94">
              <w:rPr>
                <w:rFonts w:cs="Arial"/>
                <w:bCs/>
                <w:szCs w:val="18"/>
                <w:u w:val="single"/>
                <w:lang w:val="en-US" w:eastAsia="en-US"/>
              </w:rPr>
              <w:tab/>
            </w:r>
            <w:r w:rsidR="005D0C94">
              <w:rPr>
                <w:rFonts w:cs="Arial"/>
                <w:bCs/>
                <w:szCs w:val="18"/>
                <w:u w:val="single"/>
                <w:lang w:val="en-US" w:eastAsia="en-US"/>
              </w:rPr>
              <w:tab/>
            </w:r>
            <w:r w:rsidR="005D0C94">
              <w:rPr>
                <w:rFonts w:cs="Arial"/>
                <w:bCs/>
                <w:szCs w:val="18"/>
                <w:u w:val="single"/>
                <w:lang w:val="en-US" w:eastAsia="en-US"/>
              </w:rPr>
              <w:tab/>
            </w:r>
            <w:r w:rsidR="005D0C94">
              <w:rPr>
                <w:rFonts w:cs="Arial"/>
                <w:bCs/>
                <w:szCs w:val="18"/>
                <w:u w:val="single"/>
                <w:lang w:val="en-US" w:eastAsia="en-US"/>
              </w:rPr>
              <w:tab/>
            </w:r>
            <w:r w:rsidR="005D0C94">
              <w:rPr>
                <w:rFonts w:cs="Arial"/>
                <w:bCs/>
                <w:szCs w:val="18"/>
                <w:u w:val="single"/>
                <w:lang w:val="en-US" w:eastAsia="en-US"/>
              </w:rPr>
              <w:tab/>
            </w:r>
          </w:p>
        </w:tc>
      </w:tr>
      <w:tr w:rsidR="000F4FDB" w:rsidRPr="00BA3355" w14:paraId="4512C8D7" w14:textId="77777777" w:rsidTr="00F65A2A">
        <w:trPr>
          <w:trHeight w:val="577"/>
        </w:trPr>
        <w:tc>
          <w:tcPr>
            <w:tcW w:w="10768" w:type="dxa"/>
            <w:gridSpan w:val="11"/>
          </w:tcPr>
          <w:p w14:paraId="652F334D" w14:textId="4833F75F" w:rsidR="005B328B" w:rsidRPr="0063291F" w:rsidRDefault="003001C9" w:rsidP="002E3EB4">
            <w:pPr>
              <w:keepNext/>
              <w:keepLines/>
              <w:tabs>
                <w:tab w:val="left" w:pos="2268"/>
                <w:tab w:val="left" w:pos="2573"/>
                <w:tab w:val="left" w:pos="4962"/>
                <w:tab w:val="left" w:pos="5245"/>
                <w:tab w:val="left" w:pos="7230"/>
                <w:tab w:val="left" w:pos="7507"/>
              </w:tabs>
              <w:spacing w:before="40" w:after="40" w:line="276" w:lineRule="auto"/>
              <w:rPr>
                <w:rFonts w:cs="Arial"/>
                <w:b/>
                <w:szCs w:val="18"/>
                <w:lang w:val="en-US" w:eastAsia="en-US"/>
              </w:rPr>
            </w:pPr>
            <w:r w:rsidRPr="00C92E3E">
              <w:rPr>
                <w:rFonts w:cs="Arial"/>
                <w:color w:val="231F20"/>
                <w:szCs w:val="18"/>
              </w:rPr>
              <w:fldChar w:fldCharType="begin">
                <w:ffData>
                  <w:name w:val="Check1"/>
                  <w:enabled/>
                  <w:calcOnExit w:val="0"/>
                  <w:checkBox>
                    <w:sizeAuto/>
                    <w:default w:val="0"/>
                  </w:checkBox>
                </w:ffData>
              </w:fldChar>
            </w:r>
            <w:r w:rsidRPr="00C92E3E">
              <w:rPr>
                <w:rFonts w:cs="Arial"/>
                <w:color w:val="231F20"/>
                <w:szCs w:val="18"/>
              </w:rPr>
              <w:instrText xml:space="preserve"> FORMCHECKBOX </w:instrText>
            </w:r>
            <w:r w:rsidRPr="00C92E3E">
              <w:rPr>
                <w:rFonts w:cs="Arial"/>
                <w:color w:val="231F20"/>
                <w:szCs w:val="18"/>
              </w:rPr>
            </w:r>
            <w:r w:rsidRPr="00C92E3E">
              <w:rPr>
                <w:rFonts w:cs="Arial"/>
                <w:color w:val="231F20"/>
                <w:szCs w:val="18"/>
              </w:rPr>
              <w:fldChar w:fldCharType="separate"/>
            </w:r>
            <w:r w:rsidRPr="00C92E3E">
              <w:rPr>
                <w:rFonts w:cs="Arial"/>
                <w:color w:val="231F20"/>
                <w:szCs w:val="18"/>
              </w:rPr>
              <w:fldChar w:fldCharType="end"/>
            </w:r>
            <w:r w:rsidRPr="00C92E3E">
              <w:rPr>
                <w:rFonts w:cs="Arial"/>
                <w:color w:val="231F20"/>
                <w:szCs w:val="18"/>
              </w:rPr>
              <w:t xml:space="preserve"> </w:t>
            </w:r>
            <w:r w:rsidRPr="00BA3355">
              <w:rPr>
                <w:rFonts w:cs="Arial"/>
                <w:szCs w:val="18"/>
                <w:lang w:val="en-US" w:eastAsia="en-US"/>
              </w:rPr>
              <w:t>Patient has wheelchair</w:t>
            </w:r>
            <w:r w:rsidR="000D519F">
              <w:rPr>
                <w:rFonts w:cs="Arial"/>
                <w:szCs w:val="18"/>
                <w:lang w:val="en-US" w:eastAsia="en-US"/>
              </w:rPr>
              <w:tab/>
            </w:r>
            <w:r w:rsidRPr="00C92E3E">
              <w:rPr>
                <w:rFonts w:cs="Arial"/>
                <w:color w:val="231F20"/>
                <w:szCs w:val="18"/>
              </w:rPr>
              <w:fldChar w:fldCharType="begin">
                <w:ffData>
                  <w:name w:val="Check1"/>
                  <w:enabled/>
                  <w:calcOnExit w:val="0"/>
                  <w:checkBox>
                    <w:sizeAuto/>
                    <w:default w:val="0"/>
                  </w:checkBox>
                </w:ffData>
              </w:fldChar>
            </w:r>
            <w:r w:rsidRPr="00C92E3E">
              <w:rPr>
                <w:rFonts w:cs="Arial"/>
                <w:color w:val="231F20"/>
                <w:szCs w:val="18"/>
              </w:rPr>
              <w:instrText xml:space="preserve"> FORMCHECKBOX </w:instrText>
            </w:r>
            <w:r w:rsidRPr="00C92E3E">
              <w:rPr>
                <w:rFonts w:cs="Arial"/>
                <w:color w:val="231F20"/>
                <w:szCs w:val="18"/>
              </w:rPr>
            </w:r>
            <w:r w:rsidRPr="00C92E3E">
              <w:rPr>
                <w:rFonts w:cs="Arial"/>
                <w:color w:val="231F20"/>
                <w:szCs w:val="18"/>
              </w:rPr>
              <w:fldChar w:fldCharType="separate"/>
            </w:r>
            <w:r w:rsidRPr="00C92E3E">
              <w:rPr>
                <w:rFonts w:cs="Arial"/>
                <w:color w:val="231F20"/>
                <w:szCs w:val="18"/>
              </w:rPr>
              <w:fldChar w:fldCharType="end"/>
            </w:r>
            <w:r w:rsidR="002A3F6D">
              <w:rPr>
                <w:rFonts w:cs="Arial"/>
                <w:color w:val="231F20"/>
                <w:szCs w:val="18"/>
              </w:rPr>
              <w:t xml:space="preserve"> </w:t>
            </w:r>
            <w:r w:rsidRPr="00BA3355">
              <w:rPr>
                <w:rFonts w:cs="Arial"/>
                <w:szCs w:val="18"/>
                <w:lang w:val="en-US" w:eastAsia="en-US"/>
              </w:rPr>
              <w:t>Patient has oxygen cylinder</w:t>
            </w:r>
            <w:r w:rsidR="000D519F">
              <w:rPr>
                <w:rFonts w:cs="Arial"/>
                <w:szCs w:val="18"/>
                <w:lang w:val="en-US" w:eastAsia="en-US"/>
              </w:rPr>
              <w:tab/>
            </w:r>
            <w:r w:rsidRPr="00C92E3E">
              <w:rPr>
                <w:rFonts w:cs="Arial"/>
                <w:color w:val="231F20"/>
                <w:szCs w:val="18"/>
              </w:rPr>
              <w:fldChar w:fldCharType="begin">
                <w:ffData>
                  <w:name w:val="Check1"/>
                  <w:enabled/>
                  <w:calcOnExit w:val="0"/>
                  <w:checkBox>
                    <w:sizeAuto/>
                    <w:default w:val="0"/>
                  </w:checkBox>
                </w:ffData>
              </w:fldChar>
            </w:r>
            <w:r w:rsidRPr="00C92E3E">
              <w:rPr>
                <w:rFonts w:cs="Arial"/>
                <w:color w:val="231F20"/>
                <w:szCs w:val="18"/>
              </w:rPr>
              <w:instrText xml:space="preserve"> FORMCHECKBOX </w:instrText>
            </w:r>
            <w:r w:rsidRPr="00C92E3E">
              <w:rPr>
                <w:rFonts w:cs="Arial"/>
                <w:color w:val="231F20"/>
                <w:szCs w:val="18"/>
              </w:rPr>
            </w:r>
            <w:r w:rsidRPr="00C92E3E">
              <w:rPr>
                <w:rFonts w:cs="Arial"/>
                <w:color w:val="231F20"/>
                <w:szCs w:val="18"/>
              </w:rPr>
              <w:fldChar w:fldCharType="separate"/>
            </w:r>
            <w:r w:rsidRPr="00C92E3E">
              <w:rPr>
                <w:rFonts w:cs="Arial"/>
                <w:color w:val="231F20"/>
                <w:szCs w:val="18"/>
              </w:rPr>
              <w:fldChar w:fldCharType="end"/>
            </w:r>
            <w:r w:rsidR="002A3F6D">
              <w:rPr>
                <w:rFonts w:cs="Arial"/>
                <w:color w:val="231F20"/>
                <w:szCs w:val="18"/>
              </w:rPr>
              <w:t xml:space="preserve"> </w:t>
            </w:r>
            <w:r w:rsidRPr="00BA3355">
              <w:rPr>
                <w:rFonts w:cs="Arial"/>
                <w:szCs w:val="18"/>
                <w:lang w:val="en-US" w:eastAsia="en-US"/>
              </w:rPr>
              <w:t>Patient has a disability</w:t>
            </w:r>
            <w:r w:rsidR="000D519F">
              <w:rPr>
                <w:rFonts w:cs="Arial"/>
                <w:szCs w:val="18"/>
                <w:lang w:val="en-US" w:eastAsia="en-US"/>
              </w:rPr>
              <w:tab/>
            </w:r>
            <w:r w:rsidRPr="00C92E3E">
              <w:rPr>
                <w:rFonts w:cs="Arial"/>
                <w:color w:val="231F20"/>
                <w:szCs w:val="18"/>
              </w:rPr>
              <w:fldChar w:fldCharType="begin">
                <w:ffData>
                  <w:name w:val="Check1"/>
                  <w:enabled/>
                  <w:calcOnExit w:val="0"/>
                  <w:checkBox>
                    <w:sizeAuto/>
                    <w:default w:val="0"/>
                  </w:checkBox>
                </w:ffData>
              </w:fldChar>
            </w:r>
            <w:r w:rsidRPr="00C92E3E">
              <w:rPr>
                <w:rFonts w:cs="Arial"/>
                <w:color w:val="231F20"/>
                <w:szCs w:val="18"/>
              </w:rPr>
              <w:instrText xml:space="preserve"> FORMCHECKBOX </w:instrText>
            </w:r>
            <w:r w:rsidRPr="00C92E3E">
              <w:rPr>
                <w:rFonts w:cs="Arial"/>
                <w:color w:val="231F20"/>
                <w:szCs w:val="18"/>
              </w:rPr>
            </w:r>
            <w:r w:rsidRPr="00C92E3E">
              <w:rPr>
                <w:rFonts w:cs="Arial"/>
                <w:color w:val="231F20"/>
                <w:szCs w:val="18"/>
              </w:rPr>
              <w:fldChar w:fldCharType="separate"/>
            </w:r>
            <w:r w:rsidRPr="00C92E3E">
              <w:rPr>
                <w:rFonts w:cs="Arial"/>
                <w:color w:val="231F20"/>
                <w:szCs w:val="18"/>
              </w:rPr>
              <w:fldChar w:fldCharType="end"/>
            </w:r>
            <w:r w:rsidR="002A3F6D">
              <w:rPr>
                <w:rFonts w:cs="Arial"/>
                <w:color w:val="231F20"/>
                <w:szCs w:val="18"/>
              </w:rPr>
              <w:t xml:space="preserve"> </w:t>
            </w:r>
            <w:r w:rsidRPr="00BA3355">
              <w:rPr>
                <w:rFonts w:cs="Arial"/>
                <w:szCs w:val="18"/>
                <w:lang w:val="en-US" w:eastAsia="en-US"/>
              </w:rPr>
              <w:t xml:space="preserve">English is not the patient's first </w:t>
            </w:r>
            <w:r w:rsidR="000D519F">
              <w:rPr>
                <w:rFonts w:cs="Arial"/>
                <w:szCs w:val="18"/>
                <w:lang w:val="en-US" w:eastAsia="en-US"/>
              </w:rPr>
              <w:br/>
            </w:r>
            <w:r w:rsidR="001F104D">
              <w:rPr>
                <w:rFonts w:cs="Arial"/>
                <w:szCs w:val="18"/>
                <w:lang w:val="en-US" w:eastAsia="en-US"/>
              </w:rPr>
              <w:tab/>
            </w:r>
            <w:r w:rsidR="001F104D">
              <w:rPr>
                <w:rFonts w:cs="Arial"/>
                <w:szCs w:val="18"/>
                <w:lang w:val="en-US" w:eastAsia="en-US"/>
              </w:rPr>
              <w:tab/>
            </w:r>
            <w:r w:rsidR="001F104D">
              <w:rPr>
                <w:rFonts w:cs="Arial"/>
                <w:szCs w:val="18"/>
                <w:lang w:val="en-US" w:eastAsia="en-US"/>
              </w:rPr>
              <w:tab/>
            </w:r>
            <w:r w:rsidR="001F104D">
              <w:rPr>
                <w:rFonts w:cs="Arial"/>
                <w:szCs w:val="18"/>
                <w:lang w:val="en-US" w:eastAsia="en-US"/>
              </w:rPr>
              <w:tab/>
            </w:r>
            <w:r w:rsidR="001F104D">
              <w:rPr>
                <w:rFonts w:cs="Arial"/>
                <w:szCs w:val="18"/>
                <w:lang w:val="en-US" w:eastAsia="en-US"/>
              </w:rPr>
              <w:tab/>
            </w:r>
            <w:r w:rsidR="001F104D">
              <w:rPr>
                <w:rFonts w:cs="Arial"/>
                <w:szCs w:val="18"/>
                <w:lang w:val="en-US" w:eastAsia="en-US"/>
              </w:rPr>
              <w:tab/>
            </w:r>
            <w:r w:rsidRPr="00BA3355">
              <w:rPr>
                <w:rFonts w:cs="Arial"/>
                <w:szCs w:val="18"/>
                <w:lang w:val="en-US" w:eastAsia="en-US"/>
              </w:rPr>
              <w:t>language</w:t>
            </w:r>
          </w:p>
        </w:tc>
      </w:tr>
      <w:tr w:rsidR="003001C9" w14:paraId="05C29354" w14:textId="77777777" w:rsidTr="00F65A2A">
        <w:trPr>
          <w:trHeight w:hRule="exact" w:val="78"/>
        </w:trPr>
        <w:tc>
          <w:tcPr>
            <w:tcW w:w="10768" w:type="dxa"/>
            <w:gridSpan w:val="11"/>
          </w:tcPr>
          <w:p w14:paraId="6E6C45D0" w14:textId="77777777" w:rsidR="003001C9" w:rsidRDefault="003001C9" w:rsidP="00007573">
            <w:pPr>
              <w:spacing w:before="40" w:after="40" w:line="276" w:lineRule="auto"/>
              <w:rPr>
                <w:b/>
              </w:rPr>
            </w:pPr>
          </w:p>
          <w:p w14:paraId="4ABF21A4" w14:textId="77777777" w:rsidR="003001C9" w:rsidRPr="001862D4" w:rsidRDefault="003001C9" w:rsidP="00007573">
            <w:pPr>
              <w:spacing w:before="40" w:after="40" w:line="276" w:lineRule="auto"/>
            </w:pPr>
          </w:p>
          <w:p w14:paraId="217A6BC5" w14:textId="2166EC50" w:rsidR="003001C9" w:rsidRPr="001862D4" w:rsidRDefault="0033073A" w:rsidP="00007573">
            <w:pPr>
              <w:tabs>
                <w:tab w:val="left" w:pos="9428"/>
              </w:tabs>
              <w:spacing w:before="40" w:after="40" w:line="276" w:lineRule="auto"/>
            </w:pPr>
            <w:r>
              <w:tab/>
            </w:r>
          </w:p>
          <w:p w14:paraId="70851A36" w14:textId="77777777" w:rsidR="003001C9" w:rsidRPr="001862D4" w:rsidRDefault="003001C9" w:rsidP="00007573">
            <w:pPr>
              <w:spacing w:before="40" w:after="40" w:line="276" w:lineRule="auto"/>
            </w:pPr>
          </w:p>
          <w:p w14:paraId="3D4B8BEB" w14:textId="77777777" w:rsidR="003001C9" w:rsidRPr="001862D4" w:rsidRDefault="003001C9" w:rsidP="00007573">
            <w:pPr>
              <w:spacing w:before="40" w:after="40" w:line="276" w:lineRule="auto"/>
            </w:pPr>
          </w:p>
          <w:p w14:paraId="16438B6B" w14:textId="77777777" w:rsidR="003001C9" w:rsidRPr="001862D4" w:rsidRDefault="003001C9" w:rsidP="00007573">
            <w:pPr>
              <w:spacing w:before="40" w:after="40" w:line="276" w:lineRule="auto"/>
            </w:pPr>
          </w:p>
          <w:p w14:paraId="38484191" w14:textId="77777777" w:rsidR="003001C9" w:rsidRPr="001862D4" w:rsidRDefault="003001C9" w:rsidP="00007573">
            <w:pPr>
              <w:spacing w:before="40" w:after="40" w:line="276" w:lineRule="auto"/>
            </w:pPr>
          </w:p>
          <w:p w14:paraId="47082C45" w14:textId="77777777" w:rsidR="003001C9" w:rsidRPr="001862D4" w:rsidRDefault="003001C9" w:rsidP="00007573">
            <w:pPr>
              <w:spacing w:before="40" w:after="40" w:line="276" w:lineRule="auto"/>
            </w:pPr>
          </w:p>
          <w:p w14:paraId="1F972FAE" w14:textId="77777777" w:rsidR="003001C9" w:rsidRPr="001862D4" w:rsidRDefault="003001C9" w:rsidP="00007573">
            <w:pPr>
              <w:spacing w:before="40" w:after="40" w:line="276" w:lineRule="auto"/>
            </w:pPr>
          </w:p>
          <w:p w14:paraId="060CED2C" w14:textId="77777777" w:rsidR="003001C9" w:rsidRPr="001862D4" w:rsidRDefault="003001C9" w:rsidP="00007573">
            <w:pPr>
              <w:spacing w:before="40" w:after="40" w:line="276" w:lineRule="auto"/>
            </w:pPr>
          </w:p>
          <w:p w14:paraId="38F364FC" w14:textId="77777777" w:rsidR="003001C9" w:rsidRPr="001862D4" w:rsidRDefault="003001C9" w:rsidP="00007573">
            <w:pPr>
              <w:spacing w:before="40" w:after="40" w:line="276" w:lineRule="auto"/>
            </w:pPr>
          </w:p>
          <w:p w14:paraId="6C75F3A2" w14:textId="77777777" w:rsidR="003001C9" w:rsidRDefault="003001C9" w:rsidP="00007573">
            <w:pPr>
              <w:spacing w:before="40" w:after="40" w:line="276" w:lineRule="auto"/>
              <w:rPr>
                <w:b/>
              </w:rPr>
            </w:pPr>
          </w:p>
          <w:p w14:paraId="041070C3" w14:textId="77777777" w:rsidR="003001C9" w:rsidRPr="001862D4" w:rsidRDefault="003001C9" w:rsidP="00007573">
            <w:pPr>
              <w:spacing w:before="40" w:after="40" w:line="276" w:lineRule="auto"/>
              <w:ind w:firstLine="567"/>
            </w:pPr>
          </w:p>
        </w:tc>
      </w:tr>
      <w:tr w:rsidR="003001C9" w14:paraId="0D767298" w14:textId="77777777" w:rsidTr="00F65A2A">
        <w:trPr>
          <w:trHeight w:val="226"/>
        </w:trPr>
        <w:tc>
          <w:tcPr>
            <w:tcW w:w="10768" w:type="dxa"/>
            <w:gridSpan w:val="11"/>
            <w:shd w:val="clear" w:color="auto" w:fill="D6E3BC" w:themeFill="accent3" w:themeFillTint="66"/>
            <w:vAlign w:val="center"/>
          </w:tcPr>
          <w:p w14:paraId="149AB09F" w14:textId="6FAB991A" w:rsidR="003001C9" w:rsidRDefault="003001C9" w:rsidP="00007573">
            <w:pPr>
              <w:keepLines/>
              <w:spacing w:before="40" w:after="40" w:line="276" w:lineRule="auto"/>
            </w:pPr>
            <w:r w:rsidRPr="006807DC">
              <w:rPr>
                <w:b/>
                <w:sz w:val="22"/>
                <w:szCs w:val="22"/>
              </w:rPr>
              <w:t xml:space="preserve">Section </w:t>
            </w:r>
            <w:r>
              <w:rPr>
                <w:b/>
                <w:sz w:val="22"/>
                <w:szCs w:val="22"/>
              </w:rPr>
              <w:t>E – Accommodation</w:t>
            </w:r>
            <w:r w:rsidRPr="009E3C22">
              <w:rPr>
                <w:rFonts w:cs="Arial"/>
                <w:b/>
                <w:sz w:val="24"/>
                <w:szCs w:val="24"/>
              </w:rPr>
              <w:t xml:space="preserve"> </w:t>
            </w:r>
            <w:r w:rsidRPr="006807DC">
              <w:rPr>
                <w:rFonts w:cs="Arial"/>
                <w:b/>
                <w:szCs w:val="18"/>
                <w:lang w:val="en-US" w:eastAsia="en-US"/>
              </w:rPr>
              <w:t>(</w:t>
            </w:r>
            <w:r w:rsidRPr="007B564B">
              <w:rPr>
                <w:rFonts w:cs="Arial"/>
                <w:b/>
                <w:szCs w:val="18"/>
                <w:lang w:val="en-US" w:eastAsia="en-US"/>
              </w:rPr>
              <w:t xml:space="preserve">referring clinician </w:t>
            </w:r>
            <w:r>
              <w:rPr>
                <w:rFonts w:cs="Arial"/>
                <w:b/>
                <w:szCs w:val="18"/>
                <w:lang w:val="en-US" w:eastAsia="en-US"/>
              </w:rPr>
              <w:t xml:space="preserve">or nominated representative </w:t>
            </w:r>
            <w:r w:rsidRPr="007B564B">
              <w:rPr>
                <w:rFonts w:cs="Arial"/>
                <w:b/>
                <w:szCs w:val="18"/>
                <w:lang w:val="en-US" w:eastAsia="en-US"/>
              </w:rPr>
              <w:t>to complete</w:t>
            </w:r>
            <w:r w:rsidRPr="006807DC">
              <w:rPr>
                <w:rFonts w:cs="Arial"/>
                <w:b/>
                <w:szCs w:val="18"/>
                <w:lang w:val="en-US" w:eastAsia="en-US"/>
              </w:rPr>
              <w:t>)</w:t>
            </w:r>
          </w:p>
        </w:tc>
      </w:tr>
      <w:tr w:rsidR="003001C9" w:rsidRPr="00691B05" w14:paraId="7D70CB37" w14:textId="77777777" w:rsidTr="00F65A2A">
        <w:trPr>
          <w:trHeight w:val="316"/>
        </w:trPr>
        <w:tc>
          <w:tcPr>
            <w:tcW w:w="10768" w:type="dxa"/>
            <w:gridSpan w:val="11"/>
          </w:tcPr>
          <w:p w14:paraId="1416F8DA" w14:textId="77777777" w:rsidR="003001C9" w:rsidRPr="00691B05" w:rsidRDefault="003001C9" w:rsidP="00007573">
            <w:pPr>
              <w:autoSpaceDE w:val="0"/>
              <w:autoSpaceDN w:val="0"/>
              <w:adjustRightInd w:val="0"/>
              <w:spacing w:before="40" w:after="40" w:line="276" w:lineRule="auto"/>
              <w:rPr>
                <w:rFonts w:cs="Arial"/>
                <w:szCs w:val="18"/>
                <w:lang w:val="en-US" w:eastAsia="en-US"/>
              </w:rPr>
            </w:pPr>
            <w:r w:rsidRPr="00691B05">
              <w:rPr>
                <w:rFonts w:cs="Arial"/>
                <w:szCs w:val="18"/>
                <w:lang w:val="en-US" w:eastAsia="en-US"/>
              </w:rPr>
              <w:t>Is the patient applying for a subsidy for accommodation*?</w:t>
            </w:r>
          </w:p>
          <w:p w14:paraId="50558F8C" w14:textId="4075AC7C" w:rsidR="003001C9" w:rsidRPr="00691B05" w:rsidRDefault="003001C9" w:rsidP="00007573">
            <w:pPr>
              <w:tabs>
                <w:tab w:val="left" w:pos="851"/>
                <w:tab w:val="left" w:pos="1134"/>
              </w:tabs>
              <w:autoSpaceDE w:val="0"/>
              <w:autoSpaceDN w:val="0"/>
              <w:adjustRightInd w:val="0"/>
              <w:spacing w:before="40" w:after="40" w:line="276" w:lineRule="auto"/>
              <w:rPr>
                <w:rFonts w:cs="Arial"/>
                <w:i/>
                <w:szCs w:val="18"/>
              </w:rPr>
            </w:pPr>
            <w:r w:rsidRPr="00691B05">
              <w:rPr>
                <w:rFonts w:cs="Arial"/>
                <w:color w:val="231F20"/>
                <w:szCs w:val="18"/>
              </w:rPr>
              <w:fldChar w:fldCharType="begin">
                <w:ffData>
                  <w:name w:val="Check1"/>
                  <w:enabled/>
                  <w:calcOnExit w:val="0"/>
                  <w:checkBox>
                    <w:sizeAuto/>
                    <w:default w:val="0"/>
                  </w:checkBox>
                </w:ffData>
              </w:fldChar>
            </w:r>
            <w:r w:rsidRPr="00691B05">
              <w:rPr>
                <w:rFonts w:cs="Arial"/>
                <w:color w:val="231F20"/>
                <w:szCs w:val="18"/>
              </w:rPr>
              <w:instrText xml:space="preserve"> FORMCHECKBOX </w:instrText>
            </w:r>
            <w:r w:rsidRPr="00691B05">
              <w:rPr>
                <w:rFonts w:cs="Arial"/>
                <w:color w:val="231F20"/>
                <w:szCs w:val="18"/>
              </w:rPr>
            </w:r>
            <w:r w:rsidRPr="00691B05">
              <w:rPr>
                <w:rFonts w:cs="Arial"/>
                <w:color w:val="231F20"/>
                <w:szCs w:val="18"/>
              </w:rPr>
              <w:fldChar w:fldCharType="separate"/>
            </w:r>
            <w:r w:rsidRPr="00691B05">
              <w:rPr>
                <w:rFonts w:cs="Arial"/>
                <w:color w:val="231F20"/>
                <w:szCs w:val="18"/>
              </w:rPr>
              <w:fldChar w:fldCharType="end"/>
            </w:r>
            <w:r w:rsidRPr="00691B05">
              <w:rPr>
                <w:rFonts w:cs="Arial"/>
                <w:color w:val="231F20"/>
                <w:szCs w:val="18"/>
              </w:rPr>
              <w:t xml:space="preserve"> </w:t>
            </w:r>
            <w:r w:rsidRPr="00691B05">
              <w:rPr>
                <w:rFonts w:cs="Arial"/>
                <w:szCs w:val="18"/>
                <w:lang w:val="en-US" w:eastAsia="en-US"/>
              </w:rPr>
              <w:t xml:space="preserve">Yes </w:t>
            </w:r>
            <w:r w:rsidR="005503A9">
              <w:rPr>
                <w:rFonts w:cs="Arial"/>
                <w:szCs w:val="18"/>
                <w:lang w:val="en-US" w:eastAsia="en-US"/>
              </w:rPr>
              <w:tab/>
            </w:r>
            <w:r w:rsidRPr="00691B05">
              <w:rPr>
                <w:rFonts w:cs="Arial"/>
                <w:color w:val="231F20"/>
                <w:szCs w:val="18"/>
              </w:rPr>
              <w:fldChar w:fldCharType="begin">
                <w:ffData>
                  <w:name w:val="Check1"/>
                  <w:enabled/>
                  <w:calcOnExit w:val="0"/>
                  <w:checkBox>
                    <w:sizeAuto/>
                    <w:default w:val="0"/>
                  </w:checkBox>
                </w:ffData>
              </w:fldChar>
            </w:r>
            <w:r w:rsidRPr="00691B05">
              <w:rPr>
                <w:rFonts w:cs="Arial"/>
                <w:color w:val="231F20"/>
                <w:szCs w:val="18"/>
              </w:rPr>
              <w:instrText xml:space="preserve"> FORMCHECKBOX </w:instrText>
            </w:r>
            <w:r w:rsidRPr="00691B05">
              <w:rPr>
                <w:rFonts w:cs="Arial"/>
                <w:color w:val="231F20"/>
                <w:szCs w:val="18"/>
              </w:rPr>
            </w:r>
            <w:r w:rsidRPr="00691B05">
              <w:rPr>
                <w:rFonts w:cs="Arial"/>
                <w:color w:val="231F20"/>
                <w:szCs w:val="18"/>
              </w:rPr>
              <w:fldChar w:fldCharType="separate"/>
            </w:r>
            <w:r w:rsidRPr="00691B05">
              <w:rPr>
                <w:rFonts w:cs="Arial"/>
                <w:color w:val="231F20"/>
                <w:szCs w:val="18"/>
              </w:rPr>
              <w:fldChar w:fldCharType="end"/>
            </w:r>
            <w:r w:rsidR="00652CC6">
              <w:rPr>
                <w:rFonts w:cs="Arial"/>
                <w:color w:val="231F20"/>
                <w:szCs w:val="18"/>
              </w:rPr>
              <w:t xml:space="preserve"> </w:t>
            </w:r>
            <w:r w:rsidRPr="00691B05">
              <w:rPr>
                <w:rFonts w:cs="Arial"/>
                <w:szCs w:val="18"/>
                <w:lang w:val="en-US" w:eastAsia="en-US"/>
              </w:rPr>
              <w:t>No</w:t>
            </w:r>
          </w:p>
        </w:tc>
      </w:tr>
      <w:tr w:rsidR="003001C9" w:rsidRPr="00691B05" w14:paraId="7CF39392" w14:textId="77777777" w:rsidTr="00F65A2A">
        <w:trPr>
          <w:trHeight w:val="700"/>
        </w:trPr>
        <w:tc>
          <w:tcPr>
            <w:tcW w:w="10768" w:type="dxa"/>
            <w:gridSpan w:val="11"/>
          </w:tcPr>
          <w:p w14:paraId="6B31099E" w14:textId="77777777" w:rsidR="003001C9" w:rsidRDefault="003001C9" w:rsidP="00007573">
            <w:pPr>
              <w:keepNext/>
              <w:keepLines/>
              <w:spacing w:before="40" w:after="40" w:line="276" w:lineRule="auto"/>
              <w:rPr>
                <w:rFonts w:cs="Arial"/>
                <w:szCs w:val="18"/>
                <w:lang w:val="en-US" w:eastAsia="en-US"/>
              </w:rPr>
            </w:pPr>
            <w:r w:rsidRPr="00691B05">
              <w:rPr>
                <w:rFonts w:cs="Arial"/>
                <w:szCs w:val="18"/>
                <w:lang w:val="en-US" w:eastAsia="en-US"/>
              </w:rPr>
              <w:t>Additional information (e.g. clinical reason to stay after appointment or discharge date, accommodation preference, etc.)</w:t>
            </w:r>
            <w:r>
              <w:rPr>
                <w:rFonts w:cs="Arial"/>
                <w:szCs w:val="18"/>
                <w:lang w:val="en-US" w:eastAsia="en-US"/>
              </w:rPr>
              <w:t>:</w:t>
            </w:r>
          </w:p>
          <w:p w14:paraId="534AF05A" w14:textId="679B3557" w:rsidR="003001C9" w:rsidRPr="00297E59" w:rsidRDefault="00297E59" w:rsidP="00007573">
            <w:pPr>
              <w:keepNext/>
              <w:keepLines/>
              <w:spacing w:before="40" w:after="40" w:line="276" w:lineRule="auto"/>
              <w:rPr>
                <w:rFonts w:cs="Arial"/>
                <w:szCs w:val="18"/>
                <w:u w:val="single"/>
              </w:rPr>
            </w:pPr>
            <w:r>
              <w:rPr>
                <w:rFonts w:cs="Arial"/>
                <w:szCs w:val="18"/>
                <w:u w:val="single"/>
              </w:rPr>
              <w:tab/>
            </w:r>
            <w:r>
              <w:rPr>
                <w:rFonts w:cs="Arial"/>
                <w:szCs w:val="18"/>
                <w:u w:val="single"/>
              </w:rPr>
              <w:tab/>
            </w:r>
            <w:r>
              <w:rPr>
                <w:rFonts w:cs="Arial"/>
                <w:szCs w:val="18"/>
                <w:u w:val="single"/>
              </w:rPr>
              <w:tab/>
            </w:r>
            <w:r>
              <w:rPr>
                <w:rFonts w:cs="Arial"/>
                <w:szCs w:val="18"/>
                <w:u w:val="single"/>
              </w:rPr>
              <w:tab/>
            </w:r>
            <w:r>
              <w:rPr>
                <w:rFonts w:cs="Arial"/>
                <w:szCs w:val="18"/>
                <w:u w:val="single"/>
              </w:rPr>
              <w:tab/>
            </w:r>
            <w:r>
              <w:rPr>
                <w:rFonts w:cs="Arial"/>
                <w:szCs w:val="18"/>
                <w:u w:val="single"/>
              </w:rPr>
              <w:tab/>
            </w:r>
            <w:r>
              <w:rPr>
                <w:rFonts w:cs="Arial"/>
                <w:szCs w:val="18"/>
                <w:u w:val="single"/>
              </w:rPr>
              <w:tab/>
            </w:r>
            <w:r>
              <w:rPr>
                <w:rFonts w:cs="Arial"/>
                <w:szCs w:val="18"/>
                <w:u w:val="single"/>
              </w:rPr>
              <w:tab/>
            </w:r>
            <w:r>
              <w:rPr>
                <w:rFonts w:cs="Arial"/>
                <w:szCs w:val="18"/>
                <w:u w:val="single"/>
              </w:rPr>
              <w:tab/>
            </w:r>
            <w:r>
              <w:rPr>
                <w:rFonts w:cs="Arial"/>
                <w:szCs w:val="18"/>
                <w:u w:val="single"/>
              </w:rPr>
              <w:tab/>
            </w:r>
            <w:r>
              <w:rPr>
                <w:rFonts w:cs="Arial"/>
                <w:szCs w:val="18"/>
                <w:u w:val="single"/>
              </w:rPr>
              <w:tab/>
            </w:r>
            <w:r>
              <w:rPr>
                <w:rFonts w:cs="Arial"/>
                <w:szCs w:val="18"/>
                <w:u w:val="single"/>
              </w:rPr>
              <w:tab/>
            </w:r>
            <w:r>
              <w:rPr>
                <w:rFonts w:cs="Arial"/>
                <w:szCs w:val="18"/>
                <w:u w:val="single"/>
              </w:rPr>
              <w:tab/>
            </w:r>
            <w:r>
              <w:rPr>
                <w:rFonts w:cs="Arial"/>
                <w:szCs w:val="18"/>
                <w:u w:val="single"/>
              </w:rPr>
              <w:tab/>
            </w:r>
            <w:r>
              <w:rPr>
                <w:rFonts w:cs="Arial"/>
                <w:szCs w:val="18"/>
                <w:u w:val="single"/>
              </w:rPr>
              <w:tab/>
            </w:r>
            <w:r>
              <w:rPr>
                <w:rFonts w:cs="Arial"/>
                <w:szCs w:val="18"/>
                <w:u w:val="single"/>
              </w:rPr>
              <w:tab/>
            </w:r>
            <w:r>
              <w:rPr>
                <w:rFonts w:cs="Arial"/>
                <w:szCs w:val="18"/>
                <w:u w:val="single"/>
              </w:rPr>
              <w:tab/>
            </w:r>
            <w:r>
              <w:rPr>
                <w:rFonts w:cs="Arial"/>
                <w:szCs w:val="18"/>
                <w:u w:val="single"/>
              </w:rPr>
              <w:tab/>
            </w:r>
          </w:p>
        </w:tc>
      </w:tr>
      <w:tr w:rsidR="003001C9" w14:paraId="5B0DC133" w14:textId="77777777" w:rsidTr="00F65A2A">
        <w:trPr>
          <w:trHeight w:hRule="exact" w:val="67"/>
        </w:trPr>
        <w:tc>
          <w:tcPr>
            <w:tcW w:w="10768" w:type="dxa"/>
            <w:gridSpan w:val="11"/>
          </w:tcPr>
          <w:p w14:paraId="7632167F" w14:textId="77777777" w:rsidR="003001C9" w:rsidRPr="001862D4" w:rsidRDefault="003001C9" w:rsidP="00007573">
            <w:pPr>
              <w:spacing w:before="40" w:after="40" w:line="276" w:lineRule="auto"/>
            </w:pPr>
          </w:p>
          <w:p w14:paraId="7A960643" w14:textId="77777777" w:rsidR="003001C9" w:rsidRPr="001862D4" w:rsidRDefault="003001C9" w:rsidP="00007573">
            <w:pPr>
              <w:spacing w:before="40" w:after="40" w:line="276" w:lineRule="auto"/>
            </w:pPr>
          </w:p>
          <w:p w14:paraId="687B298E" w14:textId="77777777" w:rsidR="003001C9" w:rsidRPr="001862D4" w:rsidRDefault="003001C9" w:rsidP="00007573">
            <w:pPr>
              <w:spacing w:before="40" w:after="40" w:line="276" w:lineRule="auto"/>
            </w:pPr>
          </w:p>
          <w:p w14:paraId="57F6181B" w14:textId="77777777" w:rsidR="003001C9" w:rsidRPr="001862D4" w:rsidRDefault="003001C9" w:rsidP="00007573">
            <w:pPr>
              <w:spacing w:before="40" w:after="40" w:line="276" w:lineRule="auto"/>
            </w:pPr>
          </w:p>
          <w:p w14:paraId="1707B6C0" w14:textId="77777777" w:rsidR="003001C9" w:rsidRPr="001862D4" w:rsidRDefault="003001C9" w:rsidP="00007573">
            <w:pPr>
              <w:spacing w:before="40" w:after="40" w:line="276" w:lineRule="auto"/>
            </w:pPr>
          </w:p>
          <w:p w14:paraId="1DFAAFA8" w14:textId="77777777" w:rsidR="003001C9" w:rsidRPr="001862D4" w:rsidRDefault="003001C9" w:rsidP="00007573">
            <w:pPr>
              <w:spacing w:before="40" w:after="40" w:line="276" w:lineRule="auto"/>
            </w:pPr>
          </w:p>
          <w:p w14:paraId="35317395" w14:textId="77777777" w:rsidR="003001C9" w:rsidRPr="001862D4" w:rsidRDefault="003001C9" w:rsidP="00007573">
            <w:pPr>
              <w:spacing w:before="40" w:after="40" w:line="276" w:lineRule="auto"/>
            </w:pPr>
          </w:p>
          <w:p w14:paraId="452BF3C5" w14:textId="77777777" w:rsidR="003001C9" w:rsidRPr="001862D4" w:rsidRDefault="003001C9" w:rsidP="00007573">
            <w:pPr>
              <w:spacing w:before="40" w:after="40" w:line="276" w:lineRule="auto"/>
            </w:pPr>
          </w:p>
          <w:p w14:paraId="4233A1D6" w14:textId="77777777" w:rsidR="003001C9" w:rsidRDefault="003001C9" w:rsidP="00007573">
            <w:pPr>
              <w:spacing w:before="40" w:after="40" w:line="276" w:lineRule="auto"/>
              <w:rPr>
                <w:b/>
              </w:rPr>
            </w:pPr>
          </w:p>
          <w:p w14:paraId="51D45D57" w14:textId="77777777" w:rsidR="003001C9" w:rsidRPr="001862D4" w:rsidRDefault="003001C9" w:rsidP="00007573">
            <w:pPr>
              <w:spacing w:before="40" w:after="40" w:line="276" w:lineRule="auto"/>
              <w:ind w:firstLine="567"/>
            </w:pPr>
          </w:p>
        </w:tc>
      </w:tr>
      <w:tr w:rsidR="003001C9" w14:paraId="0852CF56" w14:textId="77777777" w:rsidTr="00F65A2A">
        <w:trPr>
          <w:trHeight w:val="226"/>
        </w:trPr>
        <w:tc>
          <w:tcPr>
            <w:tcW w:w="10768" w:type="dxa"/>
            <w:gridSpan w:val="11"/>
            <w:shd w:val="clear" w:color="auto" w:fill="D6E3BC" w:themeFill="accent3" w:themeFillTint="66"/>
            <w:vAlign w:val="center"/>
          </w:tcPr>
          <w:p w14:paraId="4D7E7B73" w14:textId="77777777" w:rsidR="003001C9" w:rsidRDefault="003001C9" w:rsidP="00007573">
            <w:pPr>
              <w:keepLines/>
              <w:spacing w:before="40" w:after="40" w:line="276" w:lineRule="auto"/>
            </w:pPr>
            <w:r w:rsidRPr="006807DC">
              <w:rPr>
                <w:b/>
                <w:sz w:val="22"/>
                <w:szCs w:val="22"/>
              </w:rPr>
              <w:t xml:space="preserve">Section </w:t>
            </w:r>
            <w:r>
              <w:rPr>
                <w:b/>
                <w:sz w:val="22"/>
                <w:szCs w:val="22"/>
              </w:rPr>
              <w:t>F – Declaration</w:t>
            </w:r>
          </w:p>
        </w:tc>
      </w:tr>
      <w:tr w:rsidR="003001C9" w:rsidRPr="00976933" w14:paraId="77414FAE" w14:textId="77777777" w:rsidTr="00F65A2A">
        <w:trPr>
          <w:trHeight w:val="747"/>
        </w:trPr>
        <w:tc>
          <w:tcPr>
            <w:tcW w:w="10768" w:type="dxa"/>
            <w:gridSpan w:val="11"/>
          </w:tcPr>
          <w:p w14:paraId="6BE8C093" w14:textId="6AF8AA43" w:rsidR="003001C9" w:rsidRPr="00976933" w:rsidRDefault="003001C9" w:rsidP="00007573">
            <w:pPr>
              <w:autoSpaceDE w:val="0"/>
              <w:autoSpaceDN w:val="0"/>
              <w:adjustRightInd w:val="0"/>
              <w:spacing w:before="40" w:after="40" w:line="276" w:lineRule="auto"/>
              <w:rPr>
                <w:rFonts w:cs="Arial"/>
                <w:b/>
                <w:szCs w:val="18"/>
                <w:lang w:val="en-US" w:eastAsia="en-US"/>
              </w:rPr>
            </w:pPr>
            <w:r w:rsidRPr="00976933">
              <w:rPr>
                <w:rFonts w:cs="Arial"/>
                <w:b/>
                <w:szCs w:val="18"/>
                <w:lang w:val="en-US" w:eastAsia="en-US"/>
              </w:rPr>
              <w:t>Referring clinician (or clinician</w:t>
            </w:r>
            <w:r w:rsidR="00E721FE">
              <w:rPr>
                <w:rFonts w:cs="Arial"/>
                <w:b/>
                <w:szCs w:val="18"/>
                <w:lang w:val="en-US" w:eastAsia="en-US"/>
              </w:rPr>
              <w:t>’</w:t>
            </w:r>
            <w:r w:rsidRPr="00976933">
              <w:rPr>
                <w:rFonts w:cs="Arial"/>
                <w:b/>
                <w:szCs w:val="18"/>
                <w:lang w:val="en-US" w:eastAsia="en-US"/>
              </w:rPr>
              <w:t>s nominated representative) declaration:</w:t>
            </w:r>
          </w:p>
          <w:p w14:paraId="5B30B94B" w14:textId="77777777" w:rsidR="003001C9" w:rsidRPr="00B849C8" w:rsidRDefault="003001C9" w:rsidP="00007573">
            <w:pPr>
              <w:autoSpaceDE w:val="0"/>
              <w:autoSpaceDN w:val="0"/>
              <w:adjustRightInd w:val="0"/>
              <w:spacing w:before="40" w:after="40" w:line="276" w:lineRule="auto"/>
              <w:rPr>
                <w:rFonts w:cs="Arial"/>
                <w:i/>
                <w:szCs w:val="18"/>
                <w:lang w:val="en-US" w:eastAsia="en-US"/>
              </w:rPr>
            </w:pPr>
            <w:r w:rsidRPr="00B849C8">
              <w:rPr>
                <w:rFonts w:cs="Arial"/>
                <w:i/>
                <w:szCs w:val="18"/>
                <w:lang w:val="en-US" w:eastAsia="en-US"/>
              </w:rPr>
              <w:t>I certify that the information provided on this form is correct. I have advised the patient or guardian / carer that Hospital and Health Service staff may contact the referring facility and travel / accommodation providers regarding this referral.</w:t>
            </w:r>
          </w:p>
        </w:tc>
      </w:tr>
      <w:tr w:rsidR="003001C9" w:rsidRPr="005B0AB1" w14:paraId="7AB57C26" w14:textId="77777777" w:rsidTr="00F65A2A">
        <w:trPr>
          <w:trHeight w:val="559"/>
        </w:trPr>
        <w:tc>
          <w:tcPr>
            <w:tcW w:w="6393" w:type="dxa"/>
            <w:gridSpan w:val="8"/>
          </w:tcPr>
          <w:p w14:paraId="1F9AB375" w14:textId="77777777" w:rsidR="003001C9" w:rsidRDefault="003001C9" w:rsidP="00007573">
            <w:pPr>
              <w:autoSpaceDE w:val="0"/>
              <w:autoSpaceDN w:val="0"/>
              <w:adjustRightInd w:val="0"/>
              <w:spacing w:before="40" w:after="40" w:line="276" w:lineRule="auto"/>
              <w:rPr>
                <w:rFonts w:cs="Arial"/>
                <w:szCs w:val="18"/>
                <w:lang w:val="en-US" w:eastAsia="en-US"/>
              </w:rPr>
            </w:pPr>
            <w:r w:rsidRPr="005B0AB1">
              <w:rPr>
                <w:rFonts w:cs="Arial"/>
                <w:szCs w:val="18"/>
                <w:lang w:val="en-US" w:eastAsia="en-US"/>
              </w:rPr>
              <w:t>Referring clinician / nominated representative name</w:t>
            </w:r>
            <w:r>
              <w:rPr>
                <w:rFonts w:cs="Arial"/>
                <w:szCs w:val="18"/>
                <w:lang w:val="en-US" w:eastAsia="en-US"/>
              </w:rPr>
              <w:t>:</w:t>
            </w:r>
          </w:p>
          <w:p w14:paraId="0CE3630D" w14:textId="77777777" w:rsidR="003001C9" w:rsidRPr="005B0AB1" w:rsidRDefault="003001C9" w:rsidP="00007573">
            <w:pPr>
              <w:autoSpaceDE w:val="0"/>
              <w:autoSpaceDN w:val="0"/>
              <w:adjustRightInd w:val="0"/>
              <w:spacing w:before="40" w:after="40" w:line="276" w:lineRule="auto"/>
              <w:rPr>
                <w:rFonts w:cs="Arial"/>
                <w:szCs w:val="18"/>
              </w:rPr>
            </w:pPr>
            <w:r w:rsidRPr="0046160E">
              <w:rPr>
                <w:szCs w:val="18"/>
              </w:rPr>
              <w:fldChar w:fldCharType="begin">
                <w:ffData>
                  <w:name w:val="Text1"/>
                  <w:enabled/>
                  <w:calcOnExit w:val="0"/>
                  <w:textInput/>
                </w:ffData>
              </w:fldChar>
            </w:r>
            <w:r w:rsidRPr="0046160E">
              <w:rPr>
                <w:szCs w:val="18"/>
              </w:rPr>
              <w:instrText xml:space="preserve"> FORMTEXT </w:instrText>
            </w:r>
            <w:r w:rsidRPr="0046160E">
              <w:rPr>
                <w:szCs w:val="18"/>
              </w:rPr>
            </w:r>
            <w:r w:rsidRPr="0046160E">
              <w:rPr>
                <w:szCs w:val="18"/>
              </w:rPr>
              <w:fldChar w:fldCharType="separate"/>
            </w:r>
            <w:r w:rsidRPr="0046160E">
              <w:rPr>
                <w:noProof/>
                <w:szCs w:val="18"/>
              </w:rPr>
              <w:t> </w:t>
            </w:r>
            <w:r w:rsidRPr="0046160E">
              <w:rPr>
                <w:noProof/>
                <w:szCs w:val="18"/>
              </w:rPr>
              <w:t> </w:t>
            </w:r>
            <w:r w:rsidRPr="0046160E">
              <w:rPr>
                <w:noProof/>
                <w:szCs w:val="18"/>
              </w:rPr>
              <w:t> </w:t>
            </w:r>
            <w:r w:rsidRPr="0046160E">
              <w:rPr>
                <w:noProof/>
                <w:szCs w:val="18"/>
              </w:rPr>
              <w:t> </w:t>
            </w:r>
            <w:r w:rsidRPr="0046160E">
              <w:rPr>
                <w:noProof/>
                <w:szCs w:val="18"/>
              </w:rPr>
              <w:t> </w:t>
            </w:r>
            <w:r w:rsidRPr="0046160E">
              <w:rPr>
                <w:szCs w:val="18"/>
              </w:rPr>
              <w:fldChar w:fldCharType="end"/>
            </w:r>
          </w:p>
        </w:tc>
        <w:tc>
          <w:tcPr>
            <w:tcW w:w="4375" w:type="dxa"/>
            <w:gridSpan w:val="3"/>
            <w:vMerge w:val="restart"/>
          </w:tcPr>
          <w:p w14:paraId="0A5BB182" w14:textId="77777777" w:rsidR="003001C9" w:rsidRPr="005B0AB1" w:rsidRDefault="003001C9" w:rsidP="00007573">
            <w:pPr>
              <w:autoSpaceDE w:val="0"/>
              <w:autoSpaceDN w:val="0"/>
              <w:adjustRightInd w:val="0"/>
              <w:spacing w:before="40" w:after="40" w:line="276" w:lineRule="auto"/>
              <w:jc w:val="center"/>
              <w:rPr>
                <w:rFonts w:cs="Arial"/>
                <w:i/>
                <w:sz w:val="16"/>
                <w:szCs w:val="16"/>
                <w:lang w:val="en-US" w:eastAsia="en-US"/>
              </w:rPr>
            </w:pPr>
            <w:r w:rsidRPr="005B0AB1">
              <w:rPr>
                <w:rFonts w:cs="Arial"/>
                <w:i/>
                <w:sz w:val="16"/>
                <w:szCs w:val="16"/>
                <w:lang w:val="en-US" w:eastAsia="en-US"/>
              </w:rPr>
              <w:t>(Clinician stamp)</w:t>
            </w:r>
          </w:p>
        </w:tc>
      </w:tr>
      <w:tr w:rsidR="003001C9" w:rsidRPr="005B0AB1" w14:paraId="3311BD9F" w14:textId="77777777" w:rsidTr="00F65A2A">
        <w:trPr>
          <w:trHeight w:val="553"/>
        </w:trPr>
        <w:tc>
          <w:tcPr>
            <w:tcW w:w="2571" w:type="dxa"/>
            <w:gridSpan w:val="3"/>
          </w:tcPr>
          <w:p w14:paraId="1F68B94A" w14:textId="77777777" w:rsidR="003001C9" w:rsidRDefault="003001C9" w:rsidP="00007573">
            <w:pPr>
              <w:keepNext/>
              <w:keepLines/>
              <w:spacing w:before="40" w:after="40" w:line="276" w:lineRule="auto"/>
              <w:rPr>
                <w:rFonts w:cs="Arial"/>
                <w:szCs w:val="18"/>
                <w:lang w:val="en-US" w:eastAsia="en-US"/>
              </w:rPr>
            </w:pPr>
            <w:r w:rsidRPr="005B0AB1">
              <w:rPr>
                <w:rFonts w:cs="Arial"/>
                <w:szCs w:val="18"/>
                <w:lang w:val="en-US" w:eastAsia="en-US"/>
              </w:rPr>
              <w:t>Contact number</w:t>
            </w:r>
            <w:r>
              <w:rPr>
                <w:rFonts w:cs="Arial"/>
                <w:szCs w:val="18"/>
                <w:lang w:val="en-US" w:eastAsia="en-US"/>
              </w:rPr>
              <w:t>:</w:t>
            </w:r>
          </w:p>
          <w:p w14:paraId="0F990C8D" w14:textId="77777777" w:rsidR="003001C9" w:rsidRPr="005B0AB1" w:rsidRDefault="003001C9" w:rsidP="00007573">
            <w:pPr>
              <w:keepNext/>
              <w:keepLines/>
              <w:spacing w:before="40" w:after="40" w:line="276" w:lineRule="auto"/>
              <w:rPr>
                <w:rFonts w:cs="Arial"/>
                <w:szCs w:val="18"/>
              </w:rPr>
            </w:pPr>
            <w:r w:rsidRPr="0046160E">
              <w:rPr>
                <w:szCs w:val="18"/>
              </w:rPr>
              <w:fldChar w:fldCharType="begin">
                <w:ffData>
                  <w:name w:val="Text1"/>
                  <w:enabled/>
                  <w:calcOnExit w:val="0"/>
                  <w:textInput/>
                </w:ffData>
              </w:fldChar>
            </w:r>
            <w:r w:rsidRPr="0046160E">
              <w:rPr>
                <w:szCs w:val="18"/>
              </w:rPr>
              <w:instrText xml:space="preserve"> FORMTEXT </w:instrText>
            </w:r>
            <w:r w:rsidRPr="0046160E">
              <w:rPr>
                <w:szCs w:val="18"/>
              </w:rPr>
            </w:r>
            <w:r w:rsidRPr="0046160E">
              <w:rPr>
                <w:szCs w:val="18"/>
              </w:rPr>
              <w:fldChar w:fldCharType="separate"/>
            </w:r>
            <w:r w:rsidRPr="0046160E">
              <w:rPr>
                <w:noProof/>
                <w:szCs w:val="18"/>
              </w:rPr>
              <w:t> </w:t>
            </w:r>
            <w:r w:rsidRPr="0046160E">
              <w:rPr>
                <w:noProof/>
                <w:szCs w:val="18"/>
              </w:rPr>
              <w:t> </w:t>
            </w:r>
            <w:r w:rsidRPr="0046160E">
              <w:rPr>
                <w:noProof/>
                <w:szCs w:val="18"/>
              </w:rPr>
              <w:t> </w:t>
            </w:r>
            <w:r w:rsidRPr="0046160E">
              <w:rPr>
                <w:noProof/>
                <w:szCs w:val="18"/>
              </w:rPr>
              <w:t> </w:t>
            </w:r>
            <w:r w:rsidRPr="0046160E">
              <w:rPr>
                <w:noProof/>
                <w:szCs w:val="18"/>
              </w:rPr>
              <w:t> </w:t>
            </w:r>
            <w:r w:rsidRPr="0046160E">
              <w:rPr>
                <w:szCs w:val="18"/>
              </w:rPr>
              <w:fldChar w:fldCharType="end"/>
            </w:r>
          </w:p>
        </w:tc>
        <w:tc>
          <w:tcPr>
            <w:tcW w:w="3822" w:type="dxa"/>
            <w:gridSpan w:val="5"/>
          </w:tcPr>
          <w:p w14:paraId="7D832754" w14:textId="77777777" w:rsidR="003001C9" w:rsidRDefault="003001C9" w:rsidP="00007573">
            <w:pPr>
              <w:keepNext/>
              <w:keepLines/>
              <w:spacing w:before="40" w:after="40" w:line="276" w:lineRule="auto"/>
              <w:rPr>
                <w:rFonts w:cs="Arial"/>
                <w:szCs w:val="18"/>
                <w:lang w:val="en-US" w:eastAsia="en-US"/>
              </w:rPr>
            </w:pPr>
            <w:r w:rsidRPr="005B0AB1">
              <w:rPr>
                <w:rFonts w:cs="Arial"/>
                <w:szCs w:val="18"/>
                <w:lang w:val="en-US" w:eastAsia="en-US"/>
              </w:rPr>
              <w:t>Facility name</w:t>
            </w:r>
            <w:r>
              <w:rPr>
                <w:rFonts w:cs="Arial"/>
                <w:szCs w:val="18"/>
                <w:lang w:val="en-US" w:eastAsia="en-US"/>
              </w:rPr>
              <w:t>:</w:t>
            </w:r>
          </w:p>
          <w:p w14:paraId="2B88C4DE" w14:textId="77777777" w:rsidR="003001C9" w:rsidRPr="005B0AB1" w:rsidRDefault="003001C9" w:rsidP="00007573">
            <w:pPr>
              <w:keepNext/>
              <w:keepLines/>
              <w:spacing w:before="40" w:after="40" w:line="276" w:lineRule="auto"/>
              <w:rPr>
                <w:rFonts w:cs="Arial"/>
                <w:szCs w:val="18"/>
              </w:rPr>
            </w:pPr>
            <w:r w:rsidRPr="0046160E">
              <w:rPr>
                <w:szCs w:val="18"/>
              </w:rPr>
              <w:fldChar w:fldCharType="begin">
                <w:ffData>
                  <w:name w:val="Text1"/>
                  <w:enabled/>
                  <w:calcOnExit w:val="0"/>
                  <w:textInput/>
                </w:ffData>
              </w:fldChar>
            </w:r>
            <w:r w:rsidRPr="0046160E">
              <w:rPr>
                <w:szCs w:val="18"/>
              </w:rPr>
              <w:instrText xml:space="preserve"> FORMTEXT </w:instrText>
            </w:r>
            <w:r w:rsidRPr="0046160E">
              <w:rPr>
                <w:szCs w:val="18"/>
              </w:rPr>
            </w:r>
            <w:r w:rsidRPr="0046160E">
              <w:rPr>
                <w:szCs w:val="18"/>
              </w:rPr>
              <w:fldChar w:fldCharType="separate"/>
            </w:r>
            <w:r w:rsidRPr="0046160E">
              <w:rPr>
                <w:noProof/>
                <w:szCs w:val="18"/>
              </w:rPr>
              <w:t> </w:t>
            </w:r>
            <w:r w:rsidRPr="0046160E">
              <w:rPr>
                <w:noProof/>
                <w:szCs w:val="18"/>
              </w:rPr>
              <w:t> </w:t>
            </w:r>
            <w:r w:rsidRPr="0046160E">
              <w:rPr>
                <w:noProof/>
                <w:szCs w:val="18"/>
              </w:rPr>
              <w:t> </w:t>
            </w:r>
            <w:r w:rsidRPr="0046160E">
              <w:rPr>
                <w:noProof/>
                <w:szCs w:val="18"/>
              </w:rPr>
              <w:t> </w:t>
            </w:r>
            <w:r w:rsidRPr="0046160E">
              <w:rPr>
                <w:noProof/>
                <w:szCs w:val="18"/>
              </w:rPr>
              <w:t> </w:t>
            </w:r>
            <w:r w:rsidRPr="0046160E">
              <w:rPr>
                <w:szCs w:val="18"/>
              </w:rPr>
              <w:fldChar w:fldCharType="end"/>
            </w:r>
          </w:p>
        </w:tc>
        <w:tc>
          <w:tcPr>
            <w:tcW w:w="4375" w:type="dxa"/>
            <w:gridSpan w:val="3"/>
            <w:vMerge/>
          </w:tcPr>
          <w:p w14:paraId="38F53C29" w14:textId="77777777" w:rsidR="003001C9" w:rsidRPr="005B0AB1" w:rsidRDefault="003001C9" w:rsidP="00007573">
            <w:pPr>
              <w:keepNext/>
              <w:keepLines/>
              <w:spacing w:before="40" w:after="40" w:line="276" w:lineRule="auto"/>
              <w:rPr>
                <w:rFonts w:cs="Arial"/>
                <w:szCs w:val="18"/>
              </w:rPr>
            </w:pPr>
          </w:p>
        </w:tc>
      </w:tr>
      <w:tr w:rsidR="003001C9" w:rsidRPr="005B0AB1" w14:paraId="3F96F86D" w14:textId="77777777" w:rsidTr="00F65A2A">
        <w:trPr>
          <w:trHeight w:val="491"/>
        </w:trPr>
        <w:tc>
          <w:tcPr>
            <w:tcW w:w="4138" w:type="dxa"/>
            <w:gridSpan w:val="5"/>
          </w:tcPr>
          <w:p w14:paraId="4AA4569A" w14:textId="77777777" w:rsidR="003001C9" w:rsidRPr="005B0AB1" w:rsidRDefault="003001C9" w:rsidP="00007573">
            <w:pPr>
              <w:keepNext/>
              <w:keepLines/>
              <w:spacing w:before="40" w:after="40" w:line="276" w:lineRule="auto"/>
              <w:rPr>
                <w:rFonts w:cs="Arial"/>
                <w:szCs w:val="18"/>
              </w:rPr>
            </w:pPr>
            <w:r w:rsidRPr="005B0AB1">
              <w:rPr>
                <w:rFonts w:cs="Arial"/>
                <w:szCs w:val="18"/>
                <w:lang w:val="en-US" w:eastAsia="en-US"/>
              </w:rPr>
              <w:t>Signature:</w:t>
            </w:r>
          </w:p>
        </w:tc>
        <w:tc>
          <w:tcPr>
            <w:tcW w:w="2255" w:type="dxa"/>
            <w:gridSpan w:val="3"/>
          </w:tcPr>
          <w:p w14:paraId="1D9B239F" w14:textId="77777777" w:rsidR="003001C9" w:rsidRPr="005B0AB1" w:rsidRDefault="003001C9" w:rsidP="00007573">
            <w:pPr>
              <w:keepNext/>
              <w:keepLines/>
              <w:spacing w:before="40" w:after="40" w:line="276" w:lineRule="auto"/>
              <w:rPr>
                <w:rFonts w:cs="Arial"/>
                <w:szCs w:val="18"/>
              </w:rPr>
            </w:pPr>
            <w:r w:rsidRPr="005B0AB1">
              <w:rPr>
                <w:rFonts w:cs="Arial"/>
                <w:szCs w:val="18"/>
              </w:rPr>
              <w:t>Date (DD/MM/YY):</w:t>
            </w:r>
          </w:p>
          <w:p w14:paraId="63B23DC9" w14:textId="77777777" w:rsidR="003001C9" w:rsidRPr="005B0AB1" w:rsidRDefault="003001C9" w:rsidP="00007573">
            <w:pPr>
              <w:keepNext/>
              <w:keepLines/>
              <w:spacing w:before="40" w:after="40" w:line="276" w:lineRule="auto"/>
              <w:rPr>
                <w:rFonts w:cs="Arial"/>
                <w:szCs w:val="18"/>
              </w:rPr>
            </w:pPr>
            <w:r w:rsidRPr="005B0AB1">
              <w:rPr>
                <w:rFonts w:cs="Arial"/>
                <w:szCs w:val="18"/>
              </w:rPr>
              <w:fldChar w:fldCharType="begin">
                <w:ffData>
                  <w:name w:val=""/>
                  <w:enabled/>
                  <w:calcOnExit w:val="0"/>
                  <w:textInput>
                    <w:type w:val="date"/>
                    <w:format w:val="DD/MM/YY"/>
                  </w:textInput>
                </w:ffData>
              </w:fldChar>
            </w:r>
            <w:r w:rsidRPr="005B0AB1">
              <w:rPr>
                <w:rFonts w:cs="Arial"/>
                <w:szCs w:val="18"/>
              </w:rPr>
              <w:instrText xml:space="preserve"> FORMTEXT </w:instrText>
            </w:r>
            <w:r w:rsidRPr="005B0AB1">
              <w:rPr>
                <w:rFonts w:cs="Arial"/>
                <w:szCs w:val="18"/>
              </w:rPr>
            </w:r>
            <w:r w:rsidRPr="005B0AB1">
              <w:rPr>
                <w:rFonts w:cs="Arial"/>
                <w:szCs w:val="18"/>
              </w:rPr>
              <w:fldChar w:fldCharType="separate"/>
            </w:r>
            <w:r w:rsidRPr="005B0AB1">
              <w:rPr>
                <w:rFonts w:cs="Arial"/>
                <w:noProof/>
                <w:szCs w:val="18"/>
              </w:rPr>
              <w:t> </w:t>
            </w:r>
            <w:r w:rsidRPr="005B0AB1">
              <w:rPr>
                <w:rFonts w:cs="Arial"/>
                <w:noProof/>
                <w:szCs w:val="18"/>
              </w:rPr>
              <w:t> </w:t>
            </w:r>
            <w:r w:rsidRPr="005B0AB1">
              <w:rPr>
                <w:rFonts w:cs="Arial"/>
                <w:noProof/>
                <w:szCs w:val="18"/>
              </w:rPr>
              <w:t> </w:t>
            </w:r>
            <w:r w:rsidRPr="005B0AB1">
              <w:rPr>
                <w:rFonts w:cs="Arial"/>
                <w:noProof/>
                <w:szCs w:val="18"/>
              </w:rPr>
              <w:t> </w:t>
            </w:r>
            <w:r w:rsidRPr="005B0AB1">
              <w:rPr>
                <w:rFonts w:cs="Arial"/>
                <w:noProof/>
                <w:szCs w:val="18"/>
              </w:rPr>
              <w:t> </w:t>
            </w:r>
            <w:r w:rsidRPr="005B0AB1">
              <w:rPr>
                <w:rFonts w:cs="Arial"/>
                <w:szCs w:val="18"/>
              </w:rPr>
              <w:fldChar w:fldCharType="end"/>
            </w:r>
          </w:p>
        </w:tc>
        <w:tc>
          <w:tcPr>
            <w:tcW w:w="4375" w:type="dxa"/>
            <w:gridSpan w:val="3"/>
            <w:vMerge/>
          </w:tcPr>
          <w:p w14:paraId="47F93C9C" w14:textId="77777777" w:rsidR="003001C9" w:rsidRPr="005B0AB1" w:rsidRDefault="003001C9" w:rsidP="00007573">
            <w:pPr>
              <w:keepNext/>
              <w:keepLines/>
              <w:spacing w:before="40" w:after="40" w:line="276" w:lineRule="auto"/>
              <w:rPr>
                <w:rFonts w:cs="Arial"/>
                <w:szCs w:val="18"/>
              </w:rPr>
            </w:pPr>
          </w:p>
        </w:tc>
      </w:tr>
      <w:tr w:rsidR="003001C9" w14:paraId="4182598A" w14:textId="77777777" w:rsidTr="00F65A2A">
        <w:trPr>
          <w:trHeight w:val="180"/>
        </w:trPr>
        <w:tc>
          <w:tcPr>
            <w:tcW w:w="10768" w:type="dxa"/>
            <w:gridSpan w:val="11"/>
            <w:shd w:val="clear" w:color="auto" w:fill="F2F2F2" w:themeFill="background1" w:themeFillShade="F2"/>
          </w:tcPr>
          <w:p w14:paraId="0B25BAF7" w14:textId="77777777" w:rsidR="003001C9" w:rsidRPr="00A95661" w:rsidRDefault="003001C9" w:rsidP="00007573">
            <w:pPr>
              <w:keepNext/>
              <w:keepLines/>
              <w:spacing w:before="40" w:after="40" w:line="276" w:lineRule="auto"/>
              <w:rPr>
                <w:rFonts w:cs="Arial"/>
                <w:szCs w:val="18"/>
              </w:rPr>
            </w:pPr>
            <w:r w:rsidRPr="00A95661">
              <w:rPr>
                <w:rFonts w:cs="Arial"/>
                <w:b/>
                <w:sz w:val="22"/>
                <w:szCs w:val="22"/>
                <w:lang w:val="en-US" w:eastAsia="en-US"/>
              </w:rPr>
              <w:t>Hospital and Health Service use only</w:t>
            </w:r>
            <w:r>
              <w:rPr>
                <w:rFonts w:cs="Arial"/>
                <w:b/>
                <w:sz w:val="22"/>
                <w:szCs w:val="22"/>
                <w:lang w:val="en-US" w:eastAsia="en-US"/>
              </w:rPr>
              <w:t xml:space="preserve"> – Approval</w:t>
            </w:r>
          </w:p>
        </w:tc>
      </w:tr>
      <w:tr w:rsidR="003001C9" w:rsidRPr="00C06216" w14:paraId="04AD54A8" w14:textId="77777777" w:rsidTr="00F65A2A">
        <w:trPr>
          <w:trHeight w:val="98"/>
        </w:trPr>
        <w:tc>
          <w:tcPr>
            <w:tcW w:w="10768" w:type="dxa"/>
            <w:gridSpan w:val="11"/>
            <w:shd w:val="clear" w:color="auto" w:fill="F2F2F2" w:themeFill="background1" w:themeFillShade="F2"/>
          </w:tcPr>
          <w:p w14:paraId="40B1EBBC" w14:textId="77777777" w:rsidR="003001C9" w:rsidRPr="00C06216" w:rsidRDefault="003001C9" w:rsidP="00007573">
            <w:pPr>
              <w:autoSpaceDE w:val="0"/>
              <w:autoSpaceDN w:val="0"/>
              <w:adjustRightInd w:val="0"/>
              <w:spacing w:before="40" w:after="40" w:line="276" w:lineRule="auto"/>
              <w:rPr>
                <w:rFonts w:cs="Arial"/>
                <w:szCs w:val="18"/>
                <w:lang w:val="en-US" w:eastAsia="en-US"/>
              </w:rPr>
            </w:pPr>
            <w:r w:rsidRPr="00C06216">
              <w:rPr>
                <w:rFonts w:cs="Arial"/>
                <w:szCs w:val="18"/>
                <w:lang w:val="en-US" w:eastAsia="en-US"/>
              </w:rPr>
              <w:t>Identification number:</w:t>
            </w:r>
          </w:p>
        </w:tc>
      </w:tr>
      <w:tr w:rsidR="003001C9" w:rsidRPr="00C06216" w14:paraId="3F9E1145" w14:textId="77777777" w:rsidTr="00F65A2A">
        <w:trPr>
          <w:trHeight w:val="361"/>
        </w:trPr>
        <w:tc>
          <w:tcPr>
            <w:tcW w:w="10768" w:type="dxa"/>
            <w:gridSpan w:val="11"/>
            <w:shd w:val="clear" w:color="auto" w:fill="F2F2F2" w:themeFill="background1" w:themeFillShade="F2"/>
          </w:tcPr>
          <w:p w14:paraId="08955DD8" w14:textId="32AD4DA7" w:rsidR="003001C9" w:rsidRPr="00305A9C" w:rsidRDefault="003001C9" w:rsidP="00007573">
            <w:pPr>
              <w:tabs>
                <w:tab w:val="left" w:pos="2783"/>
                <w:tab w:val="left" w:pos="3119"/>
                <w:tab w:val="left" w:pos="3686"/>
                <w:tab w:val="left" w:pos="3969"/>
                <w:tab w:val="left" w:pos="4536"/>
                <w:tab w:val="left" w:pos="4820"/>
              </w:tabs>
              <w:autoSpaceDE w:val="0"/>
              <w:autoSpaceDN w:val="0"/>
              <w:adjustRightInd w:val="0"/>
              <w:spacing w:before="40" w:after="40" w:line="276" w:lineRule="auto"/>
              <w:rPr>
                <w:rFonts w:cs="Arial"/>
                <w:bCs/>
                <w:sz w:val="13"/>
                <w:szCs w:val="13"/>
                <w:lang w:val="en-US" w:eastAsia="en-US"/>
              </w:rPr>
            </w:pPr>
            <w:r w:rsidRPr="00305A9C">
              <w:rPr>
                <w:rFonts w:cs="Arial"/>
                <w:bCs/>
                <w:szCs w:val="18"/>
                <w:lang w:val="en-US" w:eastAsia="en-US"/>
              </w:rPr>
              <w:t>Subsidy approved for travel to:</w:t>
            </w:r>
            <w:r w:rsidRPr="00305A9C">
              <w:rPr>
                <w:rFonts w:cs="Arial"/>
                <w:bCs/>
                <w:szCs w:val="18"/>
              </w:rPr>
              <w:t xml:space="preserve"> </w:t>
            </w:r>
            <w:r w:rsidRPr="00305A9C">
              <w:rPr>
                <w:rFonts w:cs="Arial"/>
                <w:bCs/>
                <w:szCs w:val="18"/>
              </w:rPr>
              <w:tab/>
            </w:r>
            <w:r w:rsidRPr="00305A9C">
              <w:rPr>
                <w:rFonts w:cs="Arial"/>
                <w:bCs/>
                <w:color w:val="231F20"/>
                <w:szCs w:val="18"/>
              </w:rPr>
              <w:fldChar w:fldCharType="begin">
                <w:ffData>
                  <w:name w:val="Check1"/>
                  <w:enabled/>
                  <w:calcOnExit w:val="0"/>
                  <w:checkBox>
                    <w:sizeAuto/>
                    <w:default w:val="0"/>
                  </w:checkBox>
                </w:ffData>
              </w:fldChar>
            </w:r>
            <w:r w:rsidRPr="00305A9C">
              <w:rPr>
                <w:rFonts w:cs="Arial"/>
                <w:bCs/>
                <w:color w:val="231F20"/>
                <w:szCs w:val="18"/>
              </w:rPr>
              <w:instrText xml:space="preserve"> FORMCHECKBOX </w:instrText>
            </w:r>
            <w:r w:rsidRPr="00305A9C">
              <w:rPr>
                <w:rFonts w:cs="Arial"/>
                <w:bCs/>
                <w:color w:val="231F20"/>
                <w:szCs w:val="18"/>
              </w:rPr>
            </w:r>
            <w:r w:rsidRPr="00305A9C">
              <w:rPr>
                <w:rFonts w:cs="Arial"/>
                <w:bCs/>
                <w:color w:val="231F20"/>
                <w:szCs w:val="18"/>
              </w:rPr>
              <w:fldChar w:fldCharType="separate"/>
            </w:r>
            <w:r w:rsidRPr="00305A9C">
              <w:rPr>
                <w:rFonts w:cs="Arial"/>
                <w:bCs/>
                <w:color w:val="231F20"/>
                <w:szCs w:val="18"/>
              </w:rPr>
              <w:fldChar w:fldCharType="end"/>
            </w:r>
            <w:r w:rsidR="00652CC6" w:rsidRPr="00305A9C">
              <w:rPr>
                <w:rFonts w:cs="Arial"/>
                <w:bCs/>
                <w:color w:val="231F20"/>
                <w:szCs w:val="18"/>
              </w:rPr>
              <w:t xml:space="preserve"> </w:t>
            </w:r>
            <w:r w:rsidRPr="00305A9C">
              <w:rPr>
                <w:rFonts w:cs="Arial"/>
                <w:bCs/>
                <w:szCs w:val="18"/>
                <w:lang w:val="en-US" w:eastAsia="en-US"/>
              </w:rPr>
              <w:t>Place of referral</w:t>
            </w:r>
            <w:r w:rsidR="00050CF8" w:rsidRPr="00305A9C">
              <w:rPr>
                <w:rFonts w:cs="Arial"/>
                <w:bCs/>
                <w:szCs w:val="18"/>
                <w:lang w:val="en-US" w:eastAsia="en-US"/>
              </w:rPr>
              <w:tab/>
            </w:r>
            <w:r w:rsidRPr="00305A9C">
              <w:rPr>
                <w:rFonts w:cs="Arial"/>
                <w:bCs/>
                <w:color w:val="231F20"/>
                <w:szCs w:val="18"/>
              </w:rPr>
              <w:fldChar w:fldCharType="begin">
                <w:ffData>
                  <w:name w:val="Check1"/>
                  <w:enabled/>
                  <w:calcOnExit w:val="0"/>
                  <w:checkBox>
                    <w:sizeAuto/>
                    <w:default w:val="0"/>
                  </w:checkBox>
                </w:ffData>
              </w:fldChar>
            </w:r>
            <w:r w:rsidRPr="00305A9C">
              <w:rPr>
                <w:rFonts w:cs="Arial"/>
                <w:bCs/>
                <w:color w:val="231F20"/>
                <w:szCs w:val="18"/>
              </w:rPr>
              <w:instrText xml:space="preserve"> FORMCHECKBOX </w:instrText>
            </w:r>
            <w:r w:rsidRPr="00305A9C">
              <w:rPr>
                <w:rFonts w:cs="Arial"/>
                <w:bCs/>
                <w:color w:val="231F20"/>
                <w:szCs w:val="18"/>
              </w:rPr>
            </w:r>
            <w:r w:rsidRPr="00305A9C">
              <w:rPr>
                <w:rFonts w:cs="Arial"/>
                <w:bCs/>
                <w:color w:val="231F20"/>
                <w:szCs w:val="18"/>
              </w:rPr>
              <w:fldChar w:fldCharType="separate"/>
            </w:r>
            <w:r w:rsidRPr="00305A9C">
              <w:rPr>
                <w:rFonts w:cs="Arial"/>
                <w:bCs/>
                <w:color w:val="231F20"/>
                <w:szCs w:val="18"/>
              </w:rPr>
              <w:fldChar w:fldCharType="end"/>
            </w:r>
            <w:r w:rsidR="00652CC6" w:rsidRPr="00305A9C">
              <w:rPr>
                <w:rFonts w:cs="Arial"/>
                <w:bCs/>
                <w:color w:val="231F20"/>
                <w:szCs w:val="18"/>
              </w:rPr>
              <w:t xml:space="preserve"> </w:t>
            </w:r>
            <w:r w:rsidRPr="00305A9C">
              <w:rPr>
                <w:rFonts w:cs="Arial"/>
                <w:bCs/>
                <w:szCs w:val="18"/>
                <w:lang w:val="en-US" w:eastAsia="en-US"/>
              </w:rPr>
              <w:t xml:space="preserve">Other: </w:t>
            </w:r>
            <w:r w:rsidR="00050CF8" w:rsidRPr="00305A9C">
              <w:rPr>
                <w:rFonts w:cs="Arial"/>
                <w:bCs/>
                <w:sz w:val="13"/>
                <w:szCs w:val="13"/>
                <w:lang w:val="en-US" w:eastAsia="en-US"/>
              </w:rPr>
              <w:t xml:space="preserve"> </w:t>
            </w:r>
          </w:p>
          <w:p w14:paraId="0DF8846B" w14:textId="77777777" w:rsidR="007D6231" w:rsidRDefault="003001C9" w:rsidP="00007573">
            <w:pPr>
              <w:tabs>
                <w:tab w:val="left" w:pos="2783"/>
                <w:tab w:val="left" w:pos="3119"/>
                <w:tab w:val="left" w:pos="3686"/>
                <w:tab w:val="left" w:pos="3969"/>
                <w:tab w:val="left" w:pos="4536"/>
                <w:tab w:val="left" w:pos="4820"/>
              </w:tabs>
              <w:autoSpaceDE w:val="0"/>
              <w:autoSpaceDN w:val="0"/>
              <w:adjustRightInd w:val="0"/>
              <w:spacing w:before="40" w:after="40" w:line="276" w:lineRule="auto"/>
              <w:rPr>
                <w:rFonts w:cs="Arial"/>
                <w:bCs/>
                <w:szCs w:val="18"/>
                <w:lang w:val="en-US" w:eastAsia="en-US"/>
              </w:rPr>
            </w:pPr>
            <w:r w:rsidRPr="00305A9C">
              <w:rPr>
                <w:rFonts w:cs="Arial"/>
                <w:bCs/>
                <w:szCs w:val="18"/>
                <w:lang w:val="en-US" w:eastAsia="en-US"/>
              </w:rPr>
              <w:t>Mode of travel approved:</w:t>
            </w:r>
            <w:r w:rsidRPr="00305A9C">
              <w:rPr>
                <w:rFonts w:cs="Arial"/>
                <w:bCs/>
                <w:szCs w:val="18"/>
              </w:rPr>
              <w:t xml:space="preserve"> </w:t>
            </w:r>
            <w:r w:rsidRPr="00305A9C">
              <w:rPr>
                <w:rFonts w:cs="Arial"/>
                <w:bCs/>
                <w:szCs w:val="18"/>
              </w:rPr>
              <w:tab/>
            </w:r>
            <w:r w:rsidRPr="00305A9C">
              <w:rPr>
                <w:rFonts w:cs="Arial"/>
                <w:bCs/>
                <w:color w:val="231F20"/>
                <w:szCs w:val="18"/>
              </w:rPr>
              <w:fldChar w:fldCharType="begin">
                <w:ffData>
                  <w:name w:val="Check1"/>
                  <w:enabled/>
                  <w:calcOnExit w:val="0"/>
                  <w:checkBox>
                    <w:sizeAuto/>
                    <w:default w:val="0"/>
                  </w:checkBox>
                </w:ffData>
              </w:fldChar>
            </w:r>
            <w:r w:rsidRPr="00305A9C">
              <w:rPr>
                <w:rFonts w:cs="Arial"/>
                <w:bCs/>
                <w:color w:val="231F20"/>
                <w:szCs w:val="18"/>
              </w:rPr>
              <w:instrText xml:space="preserve"> FORMCHECKBOX </w:instrText>
            </w:r>
            <w:r w:rsidRPr="00305A9C">
              <w:rPr>
                <w:rFonts w:cs="Arial"/>
                <w:bCs/>
                <w:color w:val="231F20"/>
                <w:szCs w:val="18"/>
              </w:rPr>
            </w:r>
            <w:r w:rsidRPr="00305A9C">
              <w:rPr>
                <w:rFonts w:cs="Arial"/>
                <w:bCs/>
                <w:color w:val="231F20"/>
                <w:szCs w:val="18"/>
              </w:rPr>
              <w:fldChar w:fldCharType="separate"/>
            </w:r>
            <w:r w:rsidRPr="00305A9C">
              <w:rPr>
                <w:rFonts w:cs="Arial"/>
                <w:bCs/>
                <w:color w:val="231F20"/>
                <w:szCs w:val="18"/>
              </w:rPr>
              <w:fldChar w:fldCharType="end"/>
            </w:r>
            <w:r w:rsidR="00652CC6" w:rsidRPr="00305A9C">
              <w:rPr>
                <w:rFonts w:cs="Arial"/>
                <w:bCs/>
                <w:color w:val="231F20"/>
                <w:szCs w:val="18"/>
              </w:rPr>
              <w:t xml:space="preserve"> </w:t>
            </w:r>
            <w:r w:rsidRPr="00305A9C">
              <w:rPr>
                <w:rFonts w:cs="Arial"/>
                <w:bCs/>
                <w:szCs w:val="18"/>
                <w:lang w:val="en-US" w:eastAsia="en-US"/>
              </w:rPr>
              <w:t>Private motor vehicle</w:t>
            </w:r>
            <w:r w:rsidR="00382707" w:rsidRPr="00305A9C">
              <w:rPr>
                <w:rFonts w:cs="Arial"/>
                <w:bCs/>
                <w:szCs w:val="18"/>
                <w:lang w:val="en-US" w:eastAsia="en-US"/>
              </w:rPr>
              <w:tab/>
            </w:r>
            <w:r w:rsidR="007D6231" w:rsidRPr="00C92E3E">
              <w:rPr>
                <w:rFonts w:cs="Arial"/>
                <w:color w:val="231F20"/>
                <w:szCs w:val="18"/>
              </w:rPr>
              <w:fldChar w:fldCharType="begin">
                <w:ffData>
                  <w:name w:val="Check1"/>
                  <w:enabled/>
                  <w:calcOnExit w:val="0"/>
                  <w:checkBox>
                    <w:sizeAuto/>
                    <w:default w:val="0"/>
                  </w:checkBox>
                </w:ffData>
              </w:fldChar>
            </w:r>
            <w:r w:rsidR="007D6231" w:rsidRPr="00C92E3E">
              <w:rPr>
                <w:rFonts w:cs="Arial"/>
                <w:color w:val="231F20"/>
                <w:szCs w:val="18"/>
              </w:rPr>
              <w:instrText xml:space="preserve"> FORMCHECKBOX </w:instrText>
            </w:r>
            <w:r w:rsidR="007D6231" w:rsidRPr="00C92E3E">
              <w:rPr>
                <w:rFonts w:cs="Arial"/>
                <w:color w:val="231F20"/>
                <w:szCs w:val="18"/>
              </w:rPr>
            </w:r>
            <w:r w:rsidR="007D6231" w:rsidRPr="00C92E3E">
              <w:rPr>
                <w:rFonts w:cs="Arial"/>
                <w:color w:val="231F20"/>
                <w:szCs w:val="18"/>
              </w:rPr>
              <w:fldChar w:fldCharType="separate"/>
            </w:r>
            <w:r w:rsidR="007D6231" w:rsidRPr="00C92E3E">
              <w:rPr>
                <w:rFonts w:cs="Arial"/>
                <w:color w:val="231F20"/>
                <w:szCs w:val="18"/>
              </w:rPr>
              <w:fldChar w:fldCharType="end"/>
            </w:r>
            <w:r w:rsidR="007D6231">
              <w:rPr>
                <w:rFonts w:cs="Arial"/>
                <w:color w:val="231F20"/>
                <w:szCs w:val="18"/>
              </w:rPr>
              <w:t xml:space="preserve"> </w:t>
            </w:r>
            <w:r w:rsidR="007D6231" w:rsidRPr="00BA3355">
              <w:rPr>
                <w:rFonts w:cs="Arial"/>
                <w:szCs w:val="18"/>
                <w:lang w:val="en-US" w:eastAsia="en-US"/>
              </w:rPr>
              <w:t>Air</w:t>
            </w:r>
            <w:r w:rsidR="007D6231">
              <w:rPr>
                <w:rFonts w:cs="Arial"/>
                <w:szCs w:val="18"/>
                <w:lang w:val="en-US" w:eastAsia="en-US"/>
              </w:rPr>
              <w:t xml:space="preserve">    </w:t>
            </w:r>
            <w:r w:rsidR="007D6231" w:rsidRPr="00C92E3E">
              <w:rPr>
                <w:rFonts w:cs="Arial"/>
                <w:color w:val="231F20"/>
                <w:szCs w:val="18"/>
              </w:rPr>
              <w:fldChar w:fldCharType="begin">
                <w:ffData>
                  <w:name w:val="Check1"/>
                  <w:enabled/>
                  <w:calcOnExit w:val="0"/>
                  <w:checkBox>
                    <w:sizeAuto/>
                    <w:default w:val="0"/>
                  </w:checkBox>
                </w:ffData>
              </w:fldChar>
            </w:r>
            <w:r w:rsidR="007D6231" w:rsidRPr="00C92E3E">
              <w:rPr>
                <w:rFonts w:cs="Arial"/>
                <w:color w:val="231F20"/>
                <w:szCs w:val="18"/>
              </w:rPr>
              <w:instrText xml:space="preserve"> FORMCHECKBOX </w:instrText>
            </w:r>
            <w:r w:rsidR="007D6231" w:rsidRPr="00C92E3E">
              <w:rPr>
                <w:rFonts w:cs="Arial"/>
                <w:color w:val="231F20"/>
                <w:szCs w:val="18"/>
              </w:rPr>
            </w:r>
            <w:r w:rsidR="007D6231" w:rsidRPr="00C92E3E">
              <w:rPr>
                <w:rFonts w:cs="Arial"/>
                <w:color w:val="231F20"/>
                <w:szCs w:val="18"/>
              </w:rPr>
              <w:fldChar w:fldCharType="separate"/>
            </w:r>
            <w:r w:rsidR="007D6231" w:rsidRPr="00C92E3E">
              <w:rPr>
                <w:rFonts w:cs="Arial"/>
                <w:color w:val="231F20"/>
                <w:szCs w:val="18"/>
              </w:rPr>
              <w:fldChar w:fldCharType="end"/>
            </w:r>
            <w:r w:rsidR="007D6231">
              <w:rPr>
                <w:rFonts w:cs="Arial"/>
                <w:color w:val="231F20"/>
                <w:szCs w:val="18"/>
              </w:rPr>
              <w:t xml:space="preserve"> </w:t>
            </w:r>
            <w:r w:rsidR="007D6231" w:rsidRPr="00BA3355">
              <w:rPr>
                <w:rFonts w:cs="Arial"/>
                <w:szCs w:val="18"/>
                <w:lang w:val="en-US" w:eastAsia="en-US"/>
              </w:rPr>
              <w:t>Bus</w:t>
            </w:r>
            <w:r w:rsidR="007D6231">
              <w:rPr>
                <w:rFonts w:cs="Arial"/>
                <w:szCs w:val="18"/>
                <w:lang w:val="en-US" w:eastAsia="en-US"/>
              </w:rPr>
              <w:t xml:space="preserve">    </w:t>
            </w:r>
            <w:r w:rsidR="007D6231" w:rsidRPr="00C92E3E">
              <w:rPr>
                <w:rFonts w:cs="Arial"/>
                <w:color w:val="231F20"/>
                <w:szCs w:val="18"/>
              </w:rPr>
              <w:fldChar w:fldCharType="begin">
                <w:ffData>
                  <w:name w:val="Check1"/>
                  <w:enabled/>
                  <w:calcOnExit w:val="0"/>
                  <w:checkBox>
                    <w:sizeAuto/>
                    <w:default w:val="0"/>
                  </w:checkBox>
                </w:ffData>
              </w:fldChar>
            </w:r>
            <w:r w:rsidR="007D6231" w:rsidRPr="00C92E3E">
              <w:rPr>
                <w:rFonts w:cs="Arial"/>
                <w:color w:val="231F20"/>
                <w:szCs w:val="18"/>
              </w:rPr>
              <w:instrText xml:space="preserve"> FORMCHECKBOX </w:instrText>
            </w:r>
            <w:r w:rsidR="007D6231" w:rsidRPr="00C92E3E">
              <w:rPr>
                <w:rFonts w:cs="Arial"/>
                <w:color w:val="231F20"/>
                <w:szCs w:val="18"/>
              </w:rPr>
            </w:r>
            <w:r w:rsidR="007D6231" w:rsidRPr="00C92E3E">
              <w:rPr>
                <w:rFonts w:cs="Arial"/>
                <w:color w:val="231F20"/>
                <w:szCs w:val="18"/>
              </w:rPr>
              <w:fldChar w:fldCharType="separate"/>
            </w:r>
            <w:r w:rsidR="007D6231" w:rsidRPr="00C92E3E">
              <w:rPr>
                <w:rFonts w:cs="Arial"/>
                <w:color w:val="231F20"/>
                <w:szCs w:val="18"/>
              </w:rPr>
              <w:fldChar w:fldCharType="end"/>
            </w:r>
            <w:r w:rsidR="007D6231">
              <w:rPr>
                <w:rFonts w:cs="Arial"/>
                <w:color w:val="231F20"/>
                <w:szCs w:val="18"/>
              </w:rPr>
              <w:t xml:space="preserve"> </w:t>
            </w:r>
            <w:r w:rsidR="007D6231" w:rsidRPr="00BA3355">
              <w:rPr>
                <w:rFonts w:cs="Arial"/>
                <w:szCs w:val="18"/>
                <w:lang w:val="en-US" w:eastAsia="en-US"/>
              </w:rPr>
              <w:t>Rail</w:t>
            </w:r>
            <w:r w:rsidR="007D6231">
              <w:rPr>
                <w:rFonts w:cs="Arial"/>
                <w:szCs w:val="18"/>
                <w:lang w:val="en-US" w:eastAsia="en-US"/>
              </w:rPr>
              <w:t xml:space="preserve">    </w:t>
            </w:r>
            <w:r w:rsidR="007D6231" w:rsidRPr="00C92E3E">
              <w:rPr>
                <w:rFonts w:cs="Arial"/>
                <w:color w:val="231F20"/>
                <w:szCs w:val="18"/>
              </w:rPr>
              <w:fldChar w:fldCharType="begin">
                <w:ffData>
                  <w:name w:val="Check1"/>
                  <w:enabled/>
                  <w:calcOnExit w:val="0"/>
                  <w:checkBox>
                    <w:sizeAuto/>
                    <w:default w:val="0"/>
                  </w:checkBox>
                </w:ffData>
              </w:fldChar>
            </w:r>
            <w:r w:rsidR="007D6231" w:rsidRPr="00C92E3E">
              <w:rPr>
                <w:rFonts w:cs="Arial"/>
                <w:color w:val="231F20"/>
                <w:szCs w:val="18"/>
              </w:rPr>
              <w:instrText xml:space="preserve"> FORMCHECKBOX </w:instrText>
            </w:r>
            <w:r w:rsidR="007D6231" w:rsidRPr="00C92E3E">
              <w:rPr>
                <w:rFonts w:cs="Arial"/>
                <w:color w:val="231F20"/>
                <w:szCs w:val="18"/>
              </w:rPr>
            </w:r>
            <w:r w:rsidR="007D6231" w:rsidRPr="00C92E3E">
              <w:rPr>
                <w:rFonts w:cs="Arial"/>
                <w:color w:val="231F20"/>
                <w:szCs w:val="18"/>
              </w:rPr>
              <w:fldChar w:fldCharType="separate"/>
            </w:r>
            <w:r w:rsidR="007D6231" w:rsidRPr="00C92E3E">
              <w:rPr>
                <w:rFonts w:cs="Arial"/>
                <w:color w:val="231F20"/>
                <w:szCs w:val="18"/>
              </w:rPr>
              <w:fldChar w:fldCharType="end"/>
            </w:r>
            <w:r w:rsidR="007D6231">
              <w:rPr>
                <w:rFonts w:cs="Arial"/>
                <w:color w:val="231F20"/>
                <w:szCs w:val="18"/>
              </w:rPr>
              <w:t xml:space="preserve"> </w:t>
            </w:r>
            <w:r w:rsidR="007D6231" w:rsidRPr="00BA3355">
              <w:rPr>
                <w:rFonts w:cs="Arial"/>
                <w:szCs w:val="18"/>
                <w:lang w:val="en-US" w:eastAsia="en-US"/>
              </w:rPr>
              <w:t>Ferry</w:t>
            </w:r>
            <w:r w:rsidR="007D6231">
              <w:rPr>
                <w:rFonts w:cs="Arial"/>
                <w:szCs w:val="18"/>
                <w:lang w:val="en-US" w:eastAsia="en-US"/>
              </w:rPr>
              <w:t xml:space="preserve">    </w:t>
            </w:r>
            <w:r w:rsidR="007D6231">
              <w:rPr>
                <w:rFonts w:cs="Arial"/>
                <w:szCs w:val="18"/>
                <w:lang w:val="en-US" w:eastAsia="en-US"/>
              </w:rPr>
              <w:tab/>
            </w:r>
            <w:r w:rsidR="007D6231" w:rsidRPr="00C92E3E">
              <w:rPr>
                <w:rFonts w:cs="Arial"/>
                <w:color w:val="231F20"/>
                <w:szCs w:val="18"/>
              </w:rPr>
              <w:fldChar w:fldCharType="begin">
                <w:ffData>
                  <w:name w:val="Check1"/>
                  <w:enabled/>
                  <w:calcOnExit w:val="0"/>
                  <w:checkBox>
                    <w:sizeAuto/>
                    <w:default w:val="0"/>
                  </w:checkBox>
                </w:ffData>
              </w:fldChar>
            </w:r>
            <w:r w:rsidR="007D6231" w:rsidRPr="00C92E3E">
              <w:rPr>
                <w:rFonts w:cs="Arial"/>
                <w:color w:val="231F20"/>
                <w:szCs w:val="18"/>
              </w:rPr>
              <w:instrText xml:space="preserve"> FORMCHECKBOX </w:instrText>
            </w:r>
            <w:r w:rsidR="007D6231" w:rsidRPr="00C92E3E">
              <w:rPr>
                <w:rFonts w:cs="Arial"/>
                <w:color w:val="231F20"/>
                <w:szCs w:val="18"/>
              </w:rPr>
            </w:r>
            <w:r w:rsidR="007D6231" w:rsidRPr="00C92E3E">
              <w:rPr>
                <w:rFonts w:cs="Arial"/>
                <w:color w:val="231F20"/>
                <w:szCs w:val="18"/>
              </w:rPr>
              <w:fldChar w:fldCharType="separate"/>
            </w:r>
            <w:r w:rsidR="007D6231" w:rsidRPr="00C92E3E">
              <w:rPr>
                <w:rFonts w:cs="Arial"/>
                <w:color w:val="231F20"/>
                <w:szCs w:val="18"/>
              </w:rPr>
              <w:fldChar w:fldCharType="end"/>
            </w:r>
            <w:r w:rsidR="007D6231">
              <w:rPr>
                <w:rFonts w:cs="Arial"/>
                <w:color w:val="231F20"/>
                <w:szCs w:val="18"/>
              </w:rPr>
              <w:t xml:space="preserve"> </w:t>
            </w:r>
            <w:r w:rsidR="007D6231" w:rsidRPr="00BA3355">
              <w:rPr>
                <w:rFonts w:cs="Arial"/>
                <w:szCs w:val="18"/>
                <w:lang w:val="en-US" w:eastAsia="en-US"/>
              </w:rPr>
              <w:t>Charter</w:t>
            </w:r>
            <w:r w:rsidR="007D6231">
              <w:rPr>
                <w:rFonts w:cs="Arial"/>
                <w:szCs w:val="18"/>
                <w:lang w:val="en-US" w:eastAsia="en-US"/>
              </w:rPr>
              <w:t xml:space="preserve">    </w:t>
            </w:r>
            <w:r w:rsidR="007D6231" w:rsidRPr="00C92E3E">
              <w:rPr>
                <w:rFonts w:cs="Arial"/>
                <w:color w:val="231F20"/>
                <w:szCs w:val="18"/>
              </w:rPr>
              <w:fldChar w:fldCharType="begin">
                <w:ffData>
                  <w:name w:val="Check1"/>
                  <w:enabled/>
                  <w:calcOnExit w:val="0"/>
                  <w:checkBox>
                    <w:sizeAuto/>
                    <w:default w:val="0"/>
                  </w:checkBox>
                </w:ffData>
              </w:fldChar>
            </w:r>
            <w:r w:rsidR="007D6231" w:rsidRPr="00C92E3E">
              <w:rPr>
                <w:rFonts w:cs="Arial"/>
                <w:color w:val="231F20"/>
                <w:szCs w:val="18"/>
              </w:rPr>
              <w:instrText xml:space="preserve"> FORMCHECKBOX </w:instrText>
            </w:r>
            <w:r w:rsidR="007D6231" w:rsidRPr="00C92E3E">
              <w:rPr>
                <w:rFonts w:cs="Arial"/>
                <w:color w:val="231F20"/>
                <w:szCs w:val="18"/>
              </w:rPr>
            </w:r>
            <w:r w:rsidR="007D6231" w:rsidRPr="00C92E3E">
              <w:rPr>
                <w:rFonts w:cs="Arial"/>
                <w:color w:val="231F20"/>
                <w:szCs w:val="18"/>
              </w:rPr>
              <w:fldChar w:fldCharType="separate"/>
            </w:r>
            <w:r w:rsidR="007D6231" w:rsidRPr="00C92E3E">
              <w:rPr>
                <w:rFonts w:cs="Arial"/>
                <w:color w:val="231F20"/>
                <w:szCs w:val="18"/>
              </w:rPr>
              <w:fldChar w:fldCharType="end"/>
            </w:r>
            <w:r w:rsidR="007D6231">
              <w:rPr>
                <w:rFonts w:cs="Arial"/>
                <w:color w:val="231F20"/>
                <w:szCs w:val="18"/>
              </w:rPr>
              <w:t xml:space="preserve"> </w:t>
            </w:r>
            <w:r w:rsidR="007D6231">
              <w:rPr>
                <w:rFonts w:cs="Arial"/>
                <w:szCs w:val="18"/>
                <w:lang w:val="en-US" w:eastAsia="en-US"/>
              </w:rPr>
              <w:t>Shuttle</w:t>
            </w:r>
            <w:r w:rsidR="007D6231" w:rsidRPr="00305A9C">
              <w:rPr>
                <w:rFonts w:cs="Arial"/>
                <w:bCs/>
                <w:szCs w:val="18"/>
                <w:lang w:val="en-US" w:eastAsia="en-US"/>
              </w:rPr>
              <w:t xml:space="preserve"> </w:t>
            </w:r>
          </w:p>
          <w:p w14:paraId="0ED7A0AE" w14:textId="2AC2CB28" w:rsidR="003001C9" w:rsidRPr="00305A9C" w:rsidRDefault="003001C9" w:rsidP="00007573">
            <w:pPr>
              <w:tabs>
                <w:tab w:val="left" w:pos="2783"/>
                <w:tab w:val="left" w:pos="3119"/>
                <w:tab w:val="left" w:pos="3686"/>
                <w:tab w:val="left" w:pos="3969"/>
                <w:tab w:val="left" w:pos="4536"/>
                <w:tab w:val="left" w:pos="4820"/>
              </w:tabs>
              <w:autoSpaceDE w:val="0"/>
              <w:autoSpaceDN w:val="0"/>
              <w:adjustRightInd w:val="0"/>
              <w:spacing w:before="40" w:after="40" w:line="276" w:lineRule="auto"/>
              <w:rPr>
                <w:rFonts w:cs="Arial"/>
                <w:bCs/>
                <w:szCs w:val="18"/>
                <w:lang w:val="en-US" w:eastAsia="en-US"/>
              </w:rPr>
            </w:pPr>
            <w:r w:rsidRPr="00305A9C">
              <w:rPr>
                <w:rFonts w:cs="Arial"/>
                <w:bCs/>
                <w:szCs w:val="18"/>
                <w:lang w:val="en-US" w:eastAsia="en-US"/>
              </w:rPr>
              <w:t>Patient escort approved:</w:t>
            </w:r>
            <w:r w:rsidRPr="00305A9C">
              <w:rPr>
                <w:rFonts w:cs="Arial"/>
                <w:bCs/>
                <w:szCs w:val="18"/>
              </w:rPr>
              <w:t xml:space="preserve"> </w:t>
            </w:r>
            <w:r w:rsidRPr="00305A9C">
              <w:rPr>
                <w:rFonts w:cs="Arial"/>
                <w:bCs/>
                <w:szCs w:val="18"/>
              </w:rPr>
              <w:tab/>
            </w:r>
            <w:r w:rsidRPr="00305A9C">
              <w:rPr>
                <w:rFonts w:cs="Arial"/>
                <w:bCs/>
                <w:color w:val="231F20"/>
                <w:szCs w:val="18"/>
              </w:rPr>
              <w:fldChar w:fldCharType="begin">
                <w:ffData>
                  <w:name w:val="Check1"/>
                  <w:enabled/>
                  <w:calcOnExit w:val="0"/>
                  <w:checkBox>
                    <w:sizeAuto/>
                    <w:default w:val="0"/>
                  </w:checkBox>
                </w:ffData>
              </w:fldChar>
            </w:r>
            <w:r w:rsidRPr="00305A9C">
              <w:rPr>
                <w:rFonts w:cs="Arial"/>
                <w:bCs/>
                <w:color w:val="231F20"/>
                <w:szCs w:val="18"/>
              </w:rPr>
              <w:instrText xml:space="preserve"> FORMCHECKBOX </w:instrText>
            </w:r>
            <w:r w:rsidRPr="00305A9C">
              <w:rPr>
                <w:rFonts w:cs="Arial"/>
                <w:bCs/>
                <w:color w:val="231F20"/>
                <w:szCs w:val="18"/>
              </w:rPr>
            </w:r>
            <w:r w:rsidRPr="00305A9C">
              <w:rPr>
                <w:rFonts w:cs="Arial"/>
                <w:bCs/>
                <w:color w:val="231F20"/>
                <w:szCs w:val="18"/>
              </w:rPr>
              <w:fldChar w:fldCharType="separate"/>
            </w:r>
            <w:r w:rsidRPr="00305A9C">
              <w:rPr>
                <w:rFonts w:cs="Arial"/>
                <w:bCs/>
                <w:color w:val="231F20"/>
                <w:szCs w:val="18"/>
              </w:rPr>
              <w:fldChar w:fldCharType="end"/>
            </w:r>
            <w:r w:rsidR="00652CC6" w:rsidRPr="00305A9C">
              <w:rPr>
                <w:rFonts w:cs="Arial"/>
                <w:bCs/>
                <w:color w:val="231F20"/>
                <w:szCs w:val="18"/>
              </w:rPr>
              <w:t xml:space="preserve"> </w:t>
            </w:r>
            <w:r w:rsidRPr="00305A9C">
              <w:rPr>
                <w:rFonts w:cs="Arial"/>
                <w:bCs/>
                <w:szCs w:val="18"/>
                <w:lang w:val="en-US" w:eastAsia="en-US"/>
              </w:rPr>
              <w:t>Yes</w:t>
            </w:r>
            <w:r w:rsidR="00382707" w:rsidRPr="00305A9C">
              <w:rPr>
                <w:rFonts w:cs="Arial"/>
                <w:bCs/>
                <w:szCs w:val="18"/>
                <w:lang w:val="en-US" w:eastAsia="en-US"/>
              </w:rPr>
              <w:tab/>
            </w:r>
            <w:r w:rsidRPr="00305A9C">
              <w:rPr>
                <w:rFonts w:cs="Arial"/>
                <w:bCs/>
                <w:color w:val="231F20"/>
                <w:szCs w:val="18"/>
              </w:rPr>
              <w:fldChar w:fldCharType="begin">
                <w:ffData>
                  <w:name w:val="Check1"/>
                  <w:enabled/>
                  <w:calcOnExit w:val="0"/>
                  <w:checkBox>
                    <w:sizeAuto/>
                    <w:default w:val="0"/>
                  </w:checkBox>
                </w:ffData>
              </w:fldChar>
            </w:r>
            <w:r w:rsidRPr="00305A9C">
              <w:rPr>
                <w:rFonts w:cs="Arial"/>
                <w:bCs/>
                <w:color w:val="231F20"/>
                <w:szCs w:val="18"/>
              </w:rPr>
              <w:instrText xml:space="preserve"> FORMCHECKBOX </w:instrText>
            </w:r>
            <w:r w:rsidRPr="00305A9C">
              <w:rPr>
                <w:rFonts w:cs="Arial"/>
                <w:bCs/>
                <w:color w:val="231F20"/>
                <w:szCs w:val="18"/>
              </w:rPr>
            </w:r>
            <w:r w:rsidRPr="00305A9C">
              <w:rPr>
                <w:rFonts w:cs="Arial"/>
                <w:bCs/>
                <w:color w:val="231F20"/>
                <w:szCs w:val="18"/>
              </w:rPr>
              <w:fldChar w:fldCharType="separate"/>
            </w:r>
            <w:r w:rsidRPr="00305A9C">
              <w:rPr>
                <w:rFonts w:cs="Arial"/>
                <w:bCs/>
                <w:color w:val="231F20"/>
                <w:szCs w:val="18"/>
              </w:rPr>
              <w:fldChar w:fldCharType="end"/>
            </w:r>
            <w:r w:rsidR="00652CC6" w:rsidRPr="00305A9C">
              <w:rPr>
                <w:rFonts w:cs="Arial"/>
                <w:bCs/>
                <w:color w:val="231F20"/>
                <w:szCs w:val="18"/>
              </w:rPr>
              <w:t xml:space="preserve"> </w:t>
            </w:r>
            <w:r w:rsidRPr="00305A9C">
              <w:rPr>
                <w:rFonts w:cs="Arial"/>
                <w:bCs/>
                <w:szCs w:val="18"/>
                <w:lang w:val="en-US" w:eastAsia="en-US"/>
              </w:rPr>
              <w:t>No</w:t>
            </w:r>
          </w:p>
          <w:p w14:paraId="013BE019" w14:textId="02341622" w:rsidR="003001C9" w:rsidRPr="00305A9C" w:rsidRDefault="003001C9" w:rsidP="00007573">
            <w:pPr>
              <w:tabs>
                <w:tab w:val="left" w:pos="2783"/>
                <w:tab w:val="left" w:pos="3119"/>
                <w:tab w:val="left" w:pos="3686"/>
                <w:tab w:val="left" w:pos="3969"/>
                <w:tab w:val="left" w:pos="4536"/>
                <w:tab w:val="left" w:pos="4820"/>
                <w:tab w:val="left" w:pos="9072"/>
              </w:tabs>
              <w:spacing w:before="40" w:after="40" w:line="276" w:lineRule="auto"/>
              <w:rPr>
                <w:rFonts w:cs="Arial"/>
                <w:bCs/>
                <w:szCs w:val="18"/>
                <w:lang w:val="en-US" w:eastAsia="en-US"/>
              </w:rPr>
            </w:pPr>
            <w:r w:rsidRPr="00305A9C">
              <w:rPr>
                <w:rFonts w:cs="Arial"/>
                <w:bCs/>
                <w:szCs w:val="18"/>
                <w:lang w:val="en-US" w:eastAsia="en-US"/>
              </w:rPr>
              <w:t>Accommodation approved:</w:t>
            </w:r>
            <w:r w:rsidRPr="00305A9C">
              <w:rPr>
                <w:rFonts w:cs="Arial"/>
                <w:bCs/>
                <w:szCs w:val="18"/>
              </w:rPr>
              <w:t xml:space="preserve"> </w:t>
            </w:r>
            <w:r w:rsidRPr="00305A9C">
              <w:rPr>
                <w:rFonts w:cs="Arial"/>
                <w:bCs/>
                <w:szCs w:val="18"/>
              </w:rPr>
              <w:tab/>
            </w:r>
            <w:r w:rsidRPr="00305A9C">
              <w:rPr>
                <w:rFonts w:cs="Arial"/>
                <w:bCs/>
                <w:color w:val="231F20"/>
                <w:szCs w:val="18"/>
              </w:rPr>
              <w:fldChar w:fldCharType="begin">
                <w:ffData>
                  <w:name w:val="Check1"/>
                  <w:enabled/>
                  <w:calcOnExit w:val="0"/>
                  <w:checkBox>
                    <w:sizeAuto/>
                    <w:default w:val="0"/>
                  </w:checkBox>
                </w:ffData>
              </w:fldChar>
            </w:r>
            <w:r w:rsidRPr="00305A9C">
              <w:rPr>
                <w:rFonts w:cs="Arial"/>
                <w:bCs/>
                <w:color w:val="231F20"/>
                <w:szCs w:val="18"/>
              </w:rPr>
              <w:instrText xml:space="preserve"> FORMCHECKBOX </w:instrText>
            </w:r>
            <w:r w:rsidRPr="00305A9C">
              <w:rPr>
                <w:rFonts w:cs="Arial"/>
                <w:bCs/>
                <w:color w:val="231F20"/>
                <w:szCs w:val="18"/>
              </w:rPr>
            </w:r>
            <w:r w:rsidRPr="00305A9C">
              <w:rPr>
                <w:rFonts w:cs="Arial"/>
                <w:bCs/>
                <w:color w:val="231F20"/>
                <w:szCs w:val="18"/>
              </w:rPr>
              <w:fldChar w:fldCharType="separate"/>
            </w:r>
            <w:r w:rsidRPr="00305A9C">
              <w:rPr>
                <w:rFonts w:cs="Arial"/>
                <w:bCs/>
                <w:color w:val="231F20"/>
                <w:szCs w:val="18"/>
              </w:rPr>
              <w:fldChar w:fldCharType="end"/>
            </w:r>
            <w:r w:rsidR="00652CC6" w:rsidRPr="00305A9C">
              <w:rPr>
                <w:rFonts w:cs="Arial"/>
                <w:bCs/>
                <w:color w:val="231F20"/>
                <w:szCs w:val="18"/>
              </w:rPr>
              <w:t xml:space="preserve"> </w:t>
            </w:r>
            <w:r w:rsidRPr="00305A9C">
              <w:rPr>
                <w:rFonts w:cs="Arial"/>
                <w:bCs/>
                <w:szCs w:val="18"/>
                <w:lang w:val="en-US" w:eastAsia="en-US"/>
              </w:rPr>
              <w:t>Yes</w:t>
            </w:r>
            <w:r w:rsidR="00382707" w:rsidRPr="00305A9C">
              <w:rPr>
                <w:rFonts w:cs="Arial"/>
                <w:bCs/>
                <w:szCs w:val="18"/>
                <w:lang w:val="en-US" w:eastAsia="en-US"/>
              </w:rPr>
              <w:tab/>
            </w:r>
            <w:r w:rsidRPr="00305A9C">
              <w:rPr>
                <w:rFonts w:cs="Arial"/>
                <w:bCs/>
                <w:color w:val="231F20"/>
                <w:szCs w:val="18"/>
              </w:rPr>
              <w:fldChar w:fldCharType="begin">
                <w:ffData>
                  <w:name w:val="Check1"/>
                  <w:enabled/>
                  <w:calcOnExit w:val="0"/>
                  <w:checkBox>
                    <w:sizeAuto/>
                    <w:default w:val="0"/>
                  </w:checkBox>
                </w:ffData>
              </w:fldChar>
            </w:r>
            <w:r w:rsidRPr="00305A9C">
              <w:rPr>
                <w:rFonts w:cs="Arial"/>
                <w:bCs/>
                <w:color w:val="231F20"/>
                <w:szCs w:val="18"/>
              </w:rPr>
              <w:instrText xml:space="preserve"> FORMCHECKBOX </w:instrText>
            </w:r>
            <w:r w:rsidRPr="00305A9C">
              <w:rPr>
                <w:rFonts w:cs="Arial"/>
                <w:bCs/>
                <w:color w:val="231F20"/>
                <w:szCs w:val="18"/>
              </w:rPr>
            </w:r>
            <w:r w:rsidRPr="00305A9C">
              <w:rPr>
                <w:rFonts w:cs="Arial"/>
                <w:bCs/>
                <w:color w:val="231F20"/>
                <w:szCs w:val="18"/>
              </w:rPr>
              <w:fldChar w:fldCharType="separate"/>
            </w:r>
            <w:r w:rsidRPr="00305A9C">
              <w:rPr>
                <w:rFonts w:cs="Arial"/>
                <w:bCs/>
                <w:color w:val="231F20"/>
                <w:szCs w:val="18"/>
              </w:rPr>
              <w:fldChar w:fldCharType="end"/>
            </w:r>
            <w:r w:rsidR="00652CC6" w:rsidRPr="00305A9C">
              <w:rPr>
                <w:rFonts w:cs="Arial"/>
                <w:bCs/>
                <w:color w:val="231F20"/>
                <w:szCs w:val="18"/>
              </w:rPr>
              <w:t xml:space="preserve"> </w:t>
            </w:r>
            <w:r w:rsidRPr="00305A9C">
              <w:rPr>
                <w:rFonts w:cs="Arial"/>
                <w:bCs/>
                <w:szCs w:val="18"/>
                <w:lang w:val="en-US" w:eastAsia="en-US"/>
              </w:rPr>
              <w:t>No</w:t>
            </w:r>
          </w:p>
          <w:p w14:paraId="47D4BDD6" w14:textId="5F447469" w:rsidR="00002B14" w:rsidRPr="00305A9C" w:rsidRDefault="003001C9" w:rsidP="00007573">
            <w:pPr>
              <w:tabs>
                <w:tab w:val="left" w:pos="2783"/>
                <w:tab w:val="left" w:pos="2925"/>
                <w:tab w:val="left" w:pos="5245"/>
              </w:tabs>
              <w:autoSpaceDE w:val="0"/>
              <w:autoSpaceDN w:val="0"/>
              <w:adjustRightInd w:val="0"/>
              <w:spacing w:before="40" w:after="40" w:line="276" w:lineRule="auto"/>
              <w:rPr>
                <w:rFonts w:cs="Arial"/>
                <w:bCs/>
                <w:szCs w:val="18"/>
                <w:lang w:val="en-US" w:eastAsia="en-US"/>
              </w:rPr>
            </w:pPr>
            <w:r w:rsidRPr="00305A9C">
              <w:rPr>
                <w:rFonts w:cs="Arial"/>
                <w:bCs/>
                <w:color w:val="231F20"/>
                <w:szCs w:val="18"/>
              </w:rPr>
              <w:fldChar w:fldCharType="begin">
                <w:ffData>
                  <w:name w:val="Check1"/>
                  <w:enabled/>
                  <w:calcOnExit w:val="0"/>
                  <w:checkBox>
                    <w:sizeAuto/>
                    <w:default w:val="0"/>
                  </w:checkBox>
                </w:ffData>
              </w:fldChar>
            </w:r>
            <w:r w:rsidRPr="00305A9C">
              <w:rPr>
                <w:rFonts w:cs="Arial"/>
                <w:bCs/>
                <w:color w:val="231F20"/>
                <w:szCs w:val="18"/>
              </w:rPr>
              <w:instrText xml:space="preserve"> FORMCHECKBOX </w:instrText>
            </w:r>
            <w:r w:rsidRPr="00305A9C">
              <w:rPr>
                <w:rFonts w:cs="Arial"/>
                <w:bCs/>
                <w:color w:val="231F20"/>
                <w:szCs w:val="18"/>
              </w:rPr>
            </w:r>
            <w:r w:rsidRPr="00305A9C">
              <w:rPr>
                <w:rFonts w:cs="Arial"/>
                <w:bCs/>
                <w:color w:val="231F20"/>
                <w:szCs w:val="18"/>
              </w:rPr>
              <w:fldChar w:fldCharType="separate"/>
            </w:r>
            <w:r w:rsidRPr="00305A9C">
              <w:rPr>
                <w:rFonts w:cs="Arial"/>
                <w:bCs/>
                <w:color w:val="231F20"/>
                <w:szCs w:val="18"/>
              </w:rPr>
              <w:fldChar w:fldCharType="end"/>
            </w:r>
            <w:r w:rsidRPr="00305A9C">
              <w:rPr>
                <w:rFonts w:cs="Arial"/>
                <w:bCs/>
                <w:color w:val="231F20"/>
                <w:szCs w:val="18"/>
              </w:rPr>
              <w:t xml:space="preserve"> </w:t>
            </w:r>
            <w:r w:rsidRPr="00305A9C">
              <w:rPr>
                <w:rFonts w:cs="Arial"/>
                <w:bCs/>
                <w:szCs w:val="18"/>
                <w:lang w:val="en-US" w:eastAsia="en-US"/>
              </w:rPr>
              <w:t>Private accommodation</w:t>
            </w:r>
            <w:r w:rsidRPr="00305A9C">
              <w:rPr>
                <w:rFonts w:cs="Arial"/>
                <w:bCs/>
                <w:szCs w:val="18"/>
              </w:rPr>
              <w:tab/>
            </w:r>
            <w:r w:rsidRPr="00305A9C">
              <w:rPr>
                <w:rFonts w:cs="Arial"/>
                <w:bCs/>
                <w:szCs w:val="18"/>
                <w:lang w:val="en-US" w:eastAsia="en-US"/>
              </w:rPr>
              <w:t>Number of nights approved:</w:t>
            </w:r>
            <w:r w:rsidR="00066553" w:rsidRPr="00305A9C">
              <w:rPr>
                <w:rFonts w:cs="Arial"/>
                <w:bCs/>
                <w:szCs w:val="18"/>
                <w:lang w:val="en-US" w:eastAsia="en-US"/>
              </w:rPr>
              <w:tab/>
            </w:r>
            <w:r w:rsidRPr="00305A9C">
              <w:rPr>
                <w:rFonts w:cs="Arial"/>
                <w:bCs/>
                <w:szCs w:val="18"/>
                <w:lang w:val="en-US" w:eastAsia="en-US"/>
              </w:rPr>
              <w:t xml:space="preserve">Patient: </w:t>
            </w:r>
            <w:r w:rsidR="00002B14" w:rsidRPr="00305A9C">
              <w:rPr>
                <w:rFonts w:cs="Arial"/>
                <w:bCs/>
                <w:szCs w:val="18"/>
                <w:lang w:val="en-US" w:eastAsia="en-US"/>
              </w:rPr>
              <w:t>_______</w:t>
            </w:r>
            <w:r w:rsidR="00002B14" w:rsidRPr="00305A9C">
              <w:rPr>
                <w:rFonts w:cs="Arial"/>
                <w:bCs/>
                <w:szCs w:val="18"/>
                <w:lang w:val="en-US" w:eastAsia="en-US"/>
              </w:rPr>
              <w:tab/>
            </w:r>
            <w:r w:rsidRPr="00305A9C">
              <w:rPr>
                <w:rFonts w:cs="Arial"/>
                <w:bCs/>
                <w:szCs w:val="18"/>
                <w:lang w:val="en-US" w:eastAsia="en-US"/>
              </w:rPr>
              <w:t xml:space="preserve">Patient escort: </w:t>
            </w:r>
            <w:r w:rsidR="00002B14" w:rsidRPr="00305A9C">
              <w:rPr>
                <w:rFonts w:cs="Arial"/>
                <w:bCs/>
                <w:szCs w:val="18"/>
                <w:lang w:val="en-US" w:eastAsia="en-US"/>
              </w:rPr>
              <w:t>_______</w:t>
            </w:r>
          </w:p>
          <w:p w14:paraId="2C4836B0" w14:textId="43460DBB" w:rsidR="003001C9" w:rsidRPr="00305A9C" w:rsidRDefault="003001C9" w:rsidP="00007573">
            <w:pPr>
              <w:tabs>
                <w:tab w:val="left" w:pos="2783"/>
                <w:tab w:val="left" w:pos="2925"/>
                <w:tab w:val="left" w:pos="5245"/>
              </w:tabs>
              <w:autoSpaceDE w:val="0"/>
              <w:autoSpaceDN w:val="0"/>
              <w:adjustRightInd w:val="0"/>
              <w:spacing w:before="40" w:after="40" w:line="276" w:lineRule="auto"/>
              <w:rPr>
                <w:rFonts w:cs="Arial"/>
                <w:bCs/>
                <w:szCs w:val="18"/>
                <w:lang w:val="en-US" w:eastAsia="en-US"/>
              </w:rPr>
            </w:pPr>
            <w:r w:rsidRPr="00305A9C">
              <w:rPr>
                <w:rFonts w:cs="Arial"/>
                <w:bCs/>
                <w:color w:val="231F20"/>
                <w:szCs w:val="18"/>
              </w:rPr>
              <w:fldChar w:fldCharType="begin">
                <w:ffData>
                  <w:name w:val="Check1"/>
                  <w:enabled/>
                  <w:calcOnExit w:val="0"/>
                  <w:checkBox>
                    <w:sizeAuto/>
                    <w:default w:val="0"/>
                  </w:checkBox>
                </w:ffData>
              </w:fldChar>
            </w:r>
            <w:r w:rsidRPr="00305A9C">
              <w:rPr>
                <w:rFonts w:cs="Arial"/>
                <w:bCs/>
                <w:color w:val="231F20"/>
                <w:szCs w:val="18"/>
              </w:rPr>
              <w:instrText xml:space="preserve"> FORMCHECKBOX </w:instrText>
            </w:r>
            <w:r w:rsidRPr="00305A9C">
              <w:rPr>
                <w:rFonts w:cs="Arial"/>
                <w:bCs/>
                <w:color w:val="231F20"/>
                <w:szCs w:val="18"/>
              </w:rPr>
            </w:r>
            <w:r w:rsidRPr="00305A9C">
              <w:rPr>
                <w:rFonts w:cs="Arial"/>
                <w:bCs/>
                <w:color w:val="231F20"/>
                <w:szCs w:val="18"/>
              </w:rPr>
              <w:fldChar w:fldCharType="separate"/>
            </w:r>
            <w:r w:rsidRPr="00305A9C">
              <w:rPr>
                <w:rFonts w:cs="Arial"/>
                <w:bCs/>
                <w:color w:val="231F20"/>
                <w:szCs w:val="18"/>
              </w:rPr>
              <w:fldChar w:fldCharType="end"/>
            </w:r>
            <w:r w:rsidRPr="00305A9C">
              <w:rPr>
                <w:rFonts w:cs="Arial"/>
                <w:bCs/>
                <w:color w:val="231F20"/>
                <w:szCs w:val="18"/>
              </w:rPr>
              <w:t xml:space="preserve"> </w:t>
            </w:r>
            <w:r w:rsidRPr="00305A9C">
              <w:rPr>
                <w:rFonts w:cs="Arial"/>
                <w:bCs/>
                <w:szCs w:val="18"/>
                <w:lang w:val="en-US" w:eastAsia="en-US"/>
              </w:rPr>
              <w:t>Commercial accommodation</w:t>
            </w:r>
            <w:r w:rsidRPr="00305A9C">
              <w:rPr>
                <w:rFonts w:cs="Arial"/>
                <w:bCs/>
                <w:szCs w:val="18"/>
              </w:rPr>
              <w:tab/>
            </w:r>
            <w:r w:rsidRPr="00305A9C">
              <w:rPr>
                <w:rFonts w:cs="Arial"/>
                <w:bCs/>
                <w:szCs w:val="18"/>
                <w:lang w:val="en-US" w:eastAsia="en-US"/>
              </w:rPr>
              <w:t xml:space="preserve">Number of nights approved: </w:t>
            </w:r>
            <w:r w:rsidR="00A822E4" w:rsidRPr="00305A9C">
              <w:rPr>
                <w:rFonts w:cs="Arial"/>
                <w:bCs/>
                <w:szCs w:val="18"/>
                <w:lang w:val="en-US" w:eastAsia="en-US"/>
              </w:rPr>
              <w:tab/>
            </w:r>
            <w:r w:rsidRPr="00305A9C">
              <w:rPr>
                <w:rFonts w:cs="Arial"/>
                <w:bCs/>
                <w:szCs w:val="18"/>
                <w:lang w:val="en-US" w:eastAsia="en-US"/>
              </w:rPr>
              <w:t xml:space="preserve">Patient: </w:t>
            </w:r>
            <w:r w:rsidR="00002B14" w:rsidRPr="00305A9C">
              <w:rPr>
                <w:rFonts w:cs="Arial"/>
                <w:bCs/>
                <w:szCs w:val="18"/>
                <w:lang w:val="en-US" w:eastAsia="en-US"/>
              </w:rPr>
              <w:t>_______</w:t>
            </w:r>
            <w:r w:rsidR="00A02B65" w:rsidRPr="00305A9C">
              <w:rPr>
                <w:rFonts w:cs="Arial"/>
                <w:bCs/>
                <w:szCs w:val="18"/>
                <w:lang w:val="en-US" w:eastAsia="en-US"/>
              </w:rPr>
              <w:tab/>
            </w:r>
            <w:r w:rsidRPr="00305A9C">
              <w:rPr>
                <w:rFonts w:cs="Arial"/>
                <w:bCs/>
                <w:szCs w:val="18"/>
                <w:lang w:val="en-US" w:eastAsia="en-US"/>
              </w:rPr>
              <w:t xml:space="preserve">Patient escort: </w:t>
            </w:r>
            <w:r w:rsidR="000907B4" w:rsidRPr="00305A9C">
              <w:rPr>
                <w:rFonts w:cs="Arial"/>
                <w:bCs/>
                <w:szCs w:val="18"/>
                <w:lang w:val="en-US" w:eastAsia="en-US"/>
              </w:rPr>
              <w:t xml:space="preserve">_______ </w:t>
            </w:r>
            <w:r w:rsidR="00A822E4" w:rsidRPr="00305A9C">
              <w:rPr>
                <w:rFonts w:cs="Arial"/>
                <w:bCs/>
                <w:sz w:val="13"/>
                <w:szCs w:val="13"/>
                <w:lang w:val="en-US" w:eastAsia="en-US"/>
              </w:rPr>
              <w:t xml:space="preserve"> </w:t>
            </w:r>
          </w:p>
          <w:p w14:paraId="6966B6CE" w14:textId="171EFD69" w:rsidR="003001C9" w:rsidRPr="00305A9C" w:rsidRDefault="003001C9" w:rsidP="00007573">
            <w:pPr>
              <w:tabs>
                <w:tab w:val="left" w:pos="1701"/>
                <w:tab w:val="left" w:pos="1990"/>
                <w:tab w:val="left" w:pos="3119"/>
                <w:tab w:val="left" w:pos="5245"/>
                <w:tab w:val="left" w:pos="9072"/>
              </w:tabs>
              <w:spacing w:before="40" w:after="40" w:line="276" w:lineRule="auto"/>
              <w:rPr>
                <w:rFonts w:cs="Arial"/>
                <w:bCs/>
                <w:szCs w:val="18"/>
                <w:lang w:val="en-US" w:eastAsia="en-US"/>
              </w:rPr>
            </w:pPr>
            <w:r w:rsidRPr="00305A9C">
              <w:rPr>
                <w:rFonts w:cs="Arial"/>
                <w:bCs/>
                <w:color w:val="231F20"/>
                <w:szCs w:val="18"/>
              </w:rPr>
              <w:fldChar w:fldCharType="begin">
                <w:ffData>
                  <w:name w:val="Check1"/>
                  <w:enabled/>
                  <w:calcOnExit w:val="0"/>
                  <w:checkBox>
                    <w:sizeAuto/>
                    <w:default w:val="0"/>
                  </w:checkBox>
                </w:ffData>
              </w:fldChar>
            </w:r>
            <w:r w:rsidRPr="00305A9C">
              <w:rPr>
                <w:rFonts w:cs="Arial"/>
                <w:bCs/>
                <w:color w:val="231F20"/>
                <w:szCs w:val="18"/>
              </w:rPr>
              <w:instrText xml:space="preserve"> FORMCHECKBOX </w:instrText>
            </w:r>
            <w:r w:rsidRPr="00305A9C">
              <w:rPr>
                <w:rFonts w:cs="Arial"/>
                <w:bCs/>
                <w:color w:val="231F20"/>
                <w:szCs w:val="18"/>
              </w:rPr>
            </w:r>
            <w:r w:rsidRPr="00305A9C">
              <w:rPr>
                <w:rFonts w:cs="Arial"/>
                <w:bCs/>
                <w:color w:val="231F20"/>
                <w:szCs w:val="18"/>
              </w:rPr>
              <w:fldChar w:fldCharType="separate"/>
            </w:r>
            <w:r w:rsidRPr="00305A9C">
              <w:rPr>
                <w:rFonts w:cs="Arial"/>
                <w:bCs/>
                <w:color w:val="231F20"/>
                <w:szCs w:val="18"/>
              </w:rPr>
              <w:fldChar w:fldCharType="end"/>
            </w:r>
            <w:r w:rsidRPr="00305A9C">
              <w:rPr>
                <w:rFonts w:cs="Arial"/>
                <w:bCs/>
                <w:color w:val="231F20"/>
                <w:szCs w:val="18"/>
              </w:rPr>
              <w:t xml:space="preserve"> </w:t>
            </w:r>
            <w:r w:rsidRPr="00305A9C">
              <w:rPr>
                <w:rFonts w:cs="Arial"/>
                <w:bCs/>
                <w:szCs w:val="18"/>
                <w:lang w:val="en-US" w:eastAsia="en-US"/>
              </w:rPr>
              <w:t>HHS to book</w:t>
            </w:r>
            <w:r w:rsidR="00A02B65" w:rsidRPr="00305A9C">
              <w:rPr>
                <w:rFonts w:cs="Arial"/>
                <w:bCs/>
                <w:szCs w:val="18"/>
                <w:lang w:val="en-US" w:eastAsia="en-US"/>
              </w:rPr>
              <w:tab/>
            </w:r>
            <w:r w:rsidRPr="00305A9C">
              <w:rPr>
                <w:rFonts w:cs="Arial"/>
                <w:bCs/>
                <w:color w:val="231F20"/>
                <w:szCs w:val="18"/>
              </w:rPr>
              <w:fldChar w:fldCharType="begin">
                <w:ffData>
                  <w:name w:val="Check1"/>
                  <w:enabled/>
                  <w:calcOnExit w:val="0"/>
                  <w:checkBox>
                    <w:sizeAuto/>
                    <w:default w:val="0"/>
                  </w:checkBox>
                </w:ffData>
              </w:fldChar>
            </w:r>
            <w:r w:rsidRPr="00305A9C">
              <w:rPr>
                <w:rFonts w:cs="Arial"/>
                <w:bCs/>
                <w:color w:val="231F20"/>
                <w:szCs w:val="18"/>
              </w:rPr>
              <w:instrText xml:space="preserve"> FORMCHECKBOX </w:instrText>
            </w:r>
            <w:r w:rsidRPr="00305A9C">
              <w:rPr>
                <w:rFonts w:cs="Arial"/>
                <w:bCs/>
                <w:color w:val="231F20"/>
                <w:szCs w:val="18"/>
              </w:rPr>
            </w:r>
            <w:r w:rsidRPr="00305A9C">
              <w:rPr>
                <w:rFonts w:cs="Arial"/>
                <w:bCs/>
                <w:color w:val="231F20"/>
                <w:szCs w:val="18"/>
              </w:rPr>
              <w:fldChar w:fldCharType="separate"/>
            </w:r>
            <w:r w:rsidRPr="00305A9C">
              <w:rPr>
                <w:rFonts w:cs="Arial"/>
                <w:bCs/>
                <w:color w:val="231F20"/>
                <w:szCs w:val="18"/>
              </w:rPr>
              <w:fldChar w:fldCharType="end"/>
            </w:r>
            <w:r w:rsidR="00A02B65" w:rsidRPr="00305A9C">
              <w:rPr>
                <w:rFonts w:cs="Arial"/>
                <w:bCs/>
                <w:color w:val="231F20"/>
                <w:szCs w:val="18"/>
              </w:rPr>
              <w:tab/>
            </w:r>
            <w:r w:rsidRPr="00305A9C">
              <w:rPr>
                <w:rFonts w:cs="Arial"/>
                <w:bCs/>
                <w:szCs w:val="18"/>
                <w:lang w:val="en-US" w:eastAsia="en-US"/>
              </w:rPr>
              <w:t>Transport</w:t>
            </w:r>
            <w:r w:rsidR="00066E62" w:rsidRPr="00305A9C">
              <w:rPr>
                <w:rFonts w:cs="Arial"/>
                <w:bCs/>
                <w:szCs w:val="18"/>
                <w:lang w:val="en-US" w:eastAsia="en-US"/>
              </w:rPr>
              <w:tab/>
            </w:r>
            <w:r w:rsidRPr="00305A9C">
              <w:rPr>
                <w:rFonts w:cs="Arial"/>
                <w:bCs/>
                <w:color w:val="231F20"/>
                <w:szCs w:val="18"/>
              </w:rPr>
              <w:fldChar w:fldCharType="begin">
                <w:ffData>
                  <w:name w:val="Check1"/>
                  <w:enabled/>
                  <w:calcOnExit w:val="0"/>
                  <w:checkBox>
                    <w:sizeAuto/>
                    <w:default w:val="0"/>
                  </w:checkBox>
                </w:ffData>
              </w:fldChar>
            </w:r>
            <w:r w:rsidRPr="00305A9C">
              <w:rPr>
                <w:rFonts w:cs="Arial"/>
                <w:bCs/>
                <w:color w:val="231F20"/>
                <w:szCs w:val="18"/>
              </w:rPr>
              <w:instrText xml:space="preserve"> FORMCHECKBOX </w:instrText>
            </w:r>
            <w:r w:rsidRPr="00305A9C">
              <w:rPr>
                <w:rFonts w:cs="Arial"/>
                <w:bCs/>
                <w:color w:val="231F20"/>
                <w:szCs w:val="18"/>
              </w:rPr>
            </w:r>
            <w:r w:rsidRPr="00305A9C">
              <w:rPr>
                <w:rFonts w:cs="Arial"/>
                <w:bCs/>
                <w:color w:val="231F20"/>
                <w:szCs w:val="18"/>
              </w:rPr>
              <w:fldChar w:fldCharType="separate"/>
            </w:r>
            <w:r w:rsidRPr="00305A9C">
              <w:rPr>
                <w:rFonts w:cs="Arial"/>
                <w:bCs/>
                <w:color w:val="231F20"/>
                <w:szCs w:val="18"/>
              </w:rPr>
              <w:fldChar w:fldCharType="end"/>
            </w:r>
            <w:r w:rsidRPr="00305A9C">
              <w:rPr>
                <w:rFonts w:cs="Arial"/>
                <w:bCs/>
                <w:color w:val="231F20"/>
                <w:szCs w:val="18"/>
              </w:rPr>
              <w:t xml:space="preserve"> </w:t>
            </w:r>
            <w:r w:rsidRPr="00305A9C">
              <w:rPr>
                <w:rFonts w:cs="Arial"/>
                <w:bCs/>
                <w:szCs w:val="18"/>
                <w:lang w:val="en-US" w:eastAsia="en-US"/>
              </w:rPr>
              <w:t>Accommodation</w:t>
            </w:r>
            <w:r w:rsidR="00066E62" w:rsidRPr="00305A9C">
              <w:rPr>
                <w:rFonts w:cs="Arial"/>
                <w:bCs/>
                <w:szCs w:val="18"/>
                <w:lang w:val="en-US" w:eastAsia="en-US"/>
              </w:rPr>
              <w:tab/>
            </w:r>
            <w:r w:rsidRPr="00305A9C">
              <w:rPr>
                <w:rFonts w:cs="Arial"/>
                <w:bCs/>
                <w:color w:val="231F20"/>
                <w:szCs w:val="18"/>
              </w:rPr>
              <w:fldChar w:fldCharType="begin">
                <w:ffData>
                  <w:name w:val="Check1"/>
                  <w:enabled/>
                  <w:calcOnExit w:val="0"/>
                  <w:checkBox>
                    <w:sizeAuto/>
                    <w:default w:val="0"/>
                  </w:checkBox>
                </w:ffData>
              </w:fldChar>
            </w:r>
            <w:r w:rsidRPr="00305A9C">
              <w:rPr>
                <w:rFonts w:cs="Arial"/>
                <w:bCs/>
                <w:color w:val="231F20"/>
                <w:szCs w:val="18"/>
              </w:rPr>
              <w:instrText xml:space="preserve"> FORMCHECKBOX </w:instrText>
            </w:r>
            <w:r w:rsidRPr="00305A9C">
              <w:rPr>
                <w:rFonts w:cs="Arial"/>
                <w:bCs/>
                <w:color w:val="231F20"/>
                <w:szCs w:val="18"/>
              </w:rPr>
            </w:r>
            <w:r w:rsidRPr="00305A9C">
              <w:rPr>
                <w:rFonts w:cs="Arial"/>
                <w:bCs/>
                <w:color w:val="231F20"/>
                <w:szCs w:val="18"/>
              </w:rPr>
              <w:fldChar w:fldCharType="separate"/>
            </w:r>
            <w:r w:rsidRPr="00305A9C">
              <w:rPr>
                <w:rFonts w:cs="Arial"/>
                <w:bCs/>
                <w:color w:val="231F20"/>
                <w:szCs w:val="18"/>
              </w:rPr>
              <w:fldChar w:fldCharType="end"/>
            </w:r>
            <w:r w:rsidRPr="00305A9C">
              <w:rPr>
                <w:rFonts w:cs="Arial"/>
                <w:bCs/>
                <w:color w:val="231F20"/>
                <w:szCs w:val="18"/>
              </w:rPr>
              <w:t xml:space="preserve"> </w:t>
            </w:r>
            <w:r w:rsidRPr="00305A9C">
              <w:rPr>
                <w:rFonts w:cs="Arial"/>
                <w:bCs/>
                <w:szCs w:val="18"/>
                <w:lang w:val="en-US" w:eastAsia="en-US"/>
              </w:rPr>
              <w:t xml:space="preserve">Other: </w:t>
            </w:r>
            <w:r w:rsidR="00C16AC2" w:rsidRPr="00305A9C">
              <w:rPr>
                <w:rFonts w:cs="Arial"/>
                <w:bCs/>
                <w:szCs w:val="18"/>
                <w:lang w:val="en-US" w:eastAsia="en-US"/>
              </w:rPr>
              <w:t>___________________________</w:t>
            </w:r>
            <w:r w:rsidR="00892332" w:rsidRPr="00305A9C">
              <w:rPr>
                <w:rFonts w:cs="Arial"/>
                <w:bCs/>
                <w:szCs w:val="18"/>
                <w:lang w:val="en-US" w:eastAsia="en-US"/>
              </w:rPr>
              <w:t>__________</w:t>
            </w:r>
            <w:r w:rsidR="00305A9C" w:rsidRPr="00305A9C">
              <w:rPr>
                <w:rFonts w:cs="Arial"/>
                <w:bCs/>
                <w:szCs w:val="18"/>
                <w:u w:val="single"/>
                <w:lang w:val="en-US" w:eastAsia="en-US"/>
              </w:rPr>
              <w:tab/>
            </w:r>
          </w:p>
          <w:p w14:paraId="5C54E33A" w14:textId="487C1CB7" w:rsidR="003001C9" w:rsidRPr="00F9406F" w:rsidRDefault="003001C9" w:rsidP="00007573">
            <w:pPr>
              <w:tabs>
                <w:tab w:val="left" w:pos="2783"/>
                <w:tab w:val="left" w:pos="9072"/>
              </w:tabs>
              <w:spacing w:before="40" w:after="40" w:line="276" w:lineRule="auto"/>
              <w:rPr>
                <w:rFonts w:cs="Arial"/>
                <w:bCs/>
                <w:sz w:val="6"/>
                <w:szCs w:val="6"/>
                <w:lang w:val="en-US" w:eastAsia="en-US"/>
              </w:rPr>
            </w:pPr>
          </w:p>
        </w:tc>
      </w:tr>
      <w:tr w:rsidR="003001C9" w:rsidRPr="00E11DDA" w14:paraId="28E886B8" w14:textId="77777777" w:rsidTr="00F65A2A">
        <w:trPr>
          <w:trHeight w:val="593"/>
        </w:trPr>
        <w:tc>
          <w:tcPr>
            <w:tcW w:w="10768" w:type="dxa"/>
            <w:gridSpan w:val="11"/>
            <w:shd w:val="clear" w:color="auto" w:fill="F2F2F2" w:themeFill="background1" w:themeFillShade="F2"/>
          </w:tcPr>
          <w:p w14:paraId="2E095ECE" w14:textId="5FC11688" w:rsidR="003001C9" w:rsidRPr="00305A9C" w:rsidRDefault="003001C9" w:rsidP="00007573">
            <w:pPr>
              <w:tabs>
                <w:tab w:val="left" w:pos="6490"/>
                <w:tab w:val="left" w:pos="7761"/>
              </w:tabs>
              <w:autoSpaceDE w:val="0"/>
              <w:autoSpaceDN w:val="0"/>
              <w:adjustRightInd w:val="0"/>
              <w:spacing w:before="40" w:after="40" w:line="276" w:lineRule="auto"/>
              <w:rPr>
                <w:rFonts w:cs="Arial"/>
                <w:bCs/>
                <w:szCs w:val="18"/>
                <w:lang w:val="en-US" w:eastAsia="en-US"/>
              </w:rPr>
            </w:pPr>
            <w:r w:rsidRPr="00305A9C">
              <w:rPr>
                <w:rFonts w:cs="Arial"/>
                <w:bCs/>
                <w:szCs w:val="18"/>
                <w:lang w:val="en-US" w:eastAsia="en-US"/>
              </w:rPr>
              <w:t>Has it been determined if a telehealth alternative exists for this patient?</w:t>
            </w:r>
            <w:r w:rsidR="00066E62" w:rsidRPr="00305A9C">
              <w:rPr>
                <w:rFonts w:cs="Arial"/>
                <w:bCs/>
                <w:szCs w:val="18"/>
                <w:lang w:val="en-US" w:eastAsia="en-US"/>
              </w:rPr>
              <w:tab/>
            </w:r>
            <w:r w:rsidRPr="00305A9C">
              <w:rPr>
                <w:rFonts w:cs="Arial"/>
                <w:bCs/>
                <w:color w:val="231F20"/>
                <w:szCs w:val="18"/>
              </w:rPr>
              <w:fldChar w:fldCharType="begin">
                <w:ffData>
                  <w:name w:val="Check1"/>
                  <w:enabled/>
                  <w:calcOnExit w:val="0"/>
                  <w:checkBox>
                    <w:sizeAuto/>
                    <w:default w:val="0"/>
                  </w:checkBox>
                </w:ffData>
              </w:fldChar>
            </w:r>
            <w:r w:rsidRPr="00305A9C">
              <w:rPr>
                <w:rFonts w:cs="Arial"/>
                <w:bCs/>
                <w:color w:val="231F20"/>
                <w:szCs w:val="18"/>
              </w:rPr>
              <w:instrText xml:space="preserve"> FORMCHECKBOX </w:instrText>
            </w:r>
            <w:r w:rsidRPr="00305A9C">
              <w:rPr>
                <w:rFonts w:cs="Arial"/>
                <w:bCs/>
                <w:color w:val="231F20"/>
                <w:szCs w:val="18"/>
              </w:rPr>
            </w:r>
            <w:r w:rsidRPr="00305A9C">
              <w:rPr>
                <w:rFonts w:cs="Arial"/>
                <w:bCs/>
                <w:color w:val="231F20"/>
                <w:szCs w:val="18"/>
              </w:rPr>
              <w:fldChar w:fldCharType="separate"/>
            </w:r>
            <w:r w:rsidRPr="00305A9C">
              <w:rPr>
                <w:rFonts w:cs="Arial"/>
                <w:bCs/>
                <w:color w:val="231F20"/>
                <w:szCs w:val="18"/>
              </w:rPr>
              <w:fldChar w:fldCharType="end"/>
            </w:r>
            <w:r w:rsidRPr="00305A9C">
              <w:rPr>
                <w:rFonts w:cs="Arial"/>
                <w:bCs/>
                <w:color w:val="231F20"/>
                <w:szCs w:val="18"/>
              </w:rPr>
              <w:t xml:space="preserve"> </w:t>
            </w:r>
            <w:r w:rsidRPr="00305A9C">
              <w:rPr>
                <w:rFonts w:cs="Arial"/>
                <w:bCs/>
                <w:szCs w:val="18"/>
                <w:lang w:val="en-US" w:eastAsia="en-US"/>
              </w:rPr>
              <w:t>Yes</w:t>
            </w:r>
            <w:r w:rsidR="00066E62" w:rsidRPr="00305A9C">
              <w:rPr>
                <w:rFonts w:cs="Arial"/>
                <w:bCs/>
                <w:szCs w:val="18"/>
                <w:lang w:val="en-US" w:eastAsia="en-US"/>
              </w:rPr>
              <w:tab/>
            </w:r>
            <w:r w:rsidRPr="00305A9C">
              <w:rPr>
                <w:rFonts w:cs="Arial"/>
                <w:bCs/>
                <w:color w:val="231F20"/>
                <w:szCs w:val="18"/>
              </w:rPr>
              <w:fldChar w:fldCharType="begin">
                <w:ffData>
                  <w:name w:val="Check1"/>
                  <w:enabled/>
                  <w:calcOnExit w:val="0"/>
                  <w:checkBox>
                    <w:sizeAuto/>
                    <w:default w:val="0"/>
                  </w:checkBox>
                </w:ffData>
              </w:fldChar>
            </w:r>
            <w:r w:rsidRPr="00305A9C">
              <w:rPr>
                <w:rFonts w:cs="Arial"/>
                <w:bCs/>
                <w:color w:val="231F20"/>
                <w:szCs w:val="18"/>
              </w:rPr>
              <w:instrText xml:space="preserve"> FORMCHECKBOX </w:instrText>
            </w:r>
            <w:r w:rsidRPr="00305A9C">
              <w:rPr>
                <w:rFonts w:cs="Arial"/>
                <w:bCs/>
                <w:color w:val="231F20"/>
                <w:szCs w:val="18"/>
              </w:rPr>
            </w:r>
            <w:r w:rsidRPr="00305A9C">
              <w:rPr>
                <w:rFonts w:cs="Arial"/>
                <w:bCs/>
                <w:color w:val="231F20"/>
                <w:szCs w:val="18"/>
              </w:rPr>
              <w:fldChar w:fldCharType="separate"/>
            </w:r>
            <w:r w:rsidRPr="00305A9C">
              <w:rPr>
                <w:rFonts w:cs="Arial"/>
                <w:bCs/>
                <w:color w:val="231F20"/>
                <w:szCs w:val="18"/>
              </w:rPr>
              <w:fldChar w:fldCharType="end"/>
            </w:r>
            <w:r w:rsidRPr="00305A9C">
              <w:rPr>
                <w:rFonts w:cs="Arial"/>
                <w:bCs/>
                <w:color w:val="231F20"/>
                <w:szCs w:val="18"/>
              </w:rPr>
              <w:t xml:space="preserve"> </w:t>
            </w:r>
            <w:r w:rsidRPr="00305A9C">
              <w:rPr>
                <w:rFonts w:cs="Arial"/>
                <w:bCs/>
                <w:szCs w:val="18"/>
                <w:lang w:val="en-US" w:eastAsia="en-US"/>
              </w:rPr>
              <w:t>No</w:t>
            </w:r>
          </w:p>
          <w:p w14:paraId="3886DD67" w14:textId="2704CBF7" w:rsidR="003001C9" w:rsidRPr="00305A9C" w:rsidRDefault="003001C9" w:rsidP="00007573">
            <w:pPr>
              <w:autoSpaceDE w:val="0"/>
              <w:autoSpaceDN w:val="0"/>
              <w:adjustRightInd w:val="0"/>
              <w:spacing w:before="40" w:after="40" w:line="276" w:lineRule="auto"/>
              <w:rPr>
                <w:rFonts w:cs="Arial"/>
                <w:bCs/>
                <w:szCs w:val="18"/>
                <w:u w:val="single"/>
                <w:lang w:val="en-US" w:eastAsia="en-US"/>
              </w:rPr>
            </w:pPr>
            <w:r w:rsidRPr="00305A9C">
              <w:rPr>
                <w:rFonts w:cs="Arial"/>
                <w:bCs/>
                <w:szCs w:val="18"/>
                <w:lang w:val="en-US" w:eastAsia="en-US"/>
              </w:rPr>
              <w:t xml:space="preserve">If </w:t>
            </w:r>
            <w:r w:rsidRPr="00305A9C">
              <w:rPr>
                <w:rFonts w:cs="Arial"/>
                <w:bCs/>
                <w:i/>
                <w:szCs w:val="18"/>
                <w:lang w:val="en-US" w:eastAsia="en-US"/>
              </w:rPr>
              <w:t>no</w:t>
            </w:r>
            <w:r w:rsidRPr="00305A9C">
              <w:rPr>
                <w:rFonts w:cs="Arial"/>
                <w:bCs/>
                <w:szCs w:val="18"/>
                <w:lang w:val="en-US" w:eastAsia="en-US"/>
              </w:rPr>
              <w:t>, provide reason:</w:t>
            </w:r>
            <w:r w:rsidR="00305A9C" w:rsidRPr="00305A9C">
              <w:rPr>
                <w:rFonts w:cs="Arial"/>
                <w:bCs/>
                <w:szCs w:val="18"/>
                <w:u w:val="single"/>
                <w:lang w:val="en-US" w:eastAsia="en-US"/>
              </w:rPr>
              <w:tab/>
            </w:r>
            <w:r w:rsidR="00305A9C" w:rsidRPr="00305A9C">
              <w:rPr>
                <w:rFonts w:cs="Arial"/>
                <w:bCs/>
                <w:szCs w:val="18"/>
                <w:u w:val="single"/>
                <w:lang w:val="en-US" w:eastAsia="en-US"/>
              </w:rPr>
              <w:tab/>
            </w:r>
            <w:r w:rsidR="00305A9C" w:rsidRPr="00305A9C">
              <w:rPr>
                <w:rFonts w:cs="Arial"/>
                <w:bCs/>
                <w:szCs w:val="18"/>
                <w:u w:val="single"/>
                <w:lang w:val="en-US" w:eastAsia="en-US"/>
              </w:rPr>
              <w:tab/>
            </w:r>
            <w:r w:rsidR="00305A9C" w:rsidRPr="00305A9C">
              <w:rPr>
                <w:rFonts w:cs="Arial"/>
                <w:bCs/>
                <w:szCs w:val="18"/>
                <w:u w:val="single"/>
                <w:lang w:val="en-US" w:eastAsia="en-US"/>
              </w:rPr>
              <w:tab/>
            </w:r>
            <w:r w:rsidR="00305A9C" w:rsidRPr="00305A9C">
              <w:rPr>
                <w:rFonts w:cs="Arial"/>
                <w:bCs/>
                <w:szCs w:val="18"/>
                <w:u w:val="single"/>
                <w:lang w:val="en-US" w:eastAsia="en-US"/>
              </w:rPr>
              <w:tab/>
            </w:r>
            <w:r w:rsidR="00305A9C" w:rsidRPr="00305A9C">
              <w:rPr>
                <w:rFonts w:cs="Arial"/>
                <w:bCs/>
                <w:szCs w:val="18"/>
                <w:u w:val="single"/>
                <w:lang w:val="en-US" w:eastAsia="en-US"/>
              </w:rPr>
              <w:tab/>
            </w:r>
            <w:r w:rsidR="00305A9C" w:rsidRPr="00305A9C">
              <w:rPr>
                <w:rFonts w:cs="Arial"/>
                <w:bCs/>
                <w:szCs w:val="18"/>
                <w:u w:val="single"/>
                <w:lang w:val="en-US" w:eastAsia="en-US"/>
              </w:rPr>
              <w:tab/>
            </w:r>
            <w:r w:rsidR="00305A9C" w:rsidRPr="00305A9C">
              <w:rPr>
                <w:rFonts w:cs="Arial"/>
                <w:bCs/>
                <w:szCs w:val="18"/>
                <w:u w:val="single"/>
                <w:lang w:val="en-US" w:eastAsia="en-US"/>
              </w:rPr>
              <w:tab/>
            </w:r>
            <w:r w:rsidR="00305A9C" w:rsidRPr="00305A9C">
              <w:rPr>
                <w:rFonts w:cs="Arial"/>
                <w:bCs/>
                <w:szCs w:val="18"/>
                <w:u w:val="single"/>
                <w:lang w:val="en-US" w:eastAsia="en-US"/>
              </w:rPr>
              <w:tab/>
            </w:r>
            <w:r w:rsidR="00305A9C" w:rsidRPr="00305A9C">
              <w:rPr>
                <w:rFonts w:cs="Arial"/>
                <w:bCs/>
                <w:szCs w:val="18"/>
                <w:u w:val="single"/>
                <w:lang w:val="en-US" w:eastAsia="en-US"/>
              </w:rPr>
              <w:tab/>
            </w:r>
            <w:r w:rsidR="00305A9C" w:rsidRPr="00305A9C">
              <w:rPr>
                <w:rFonts w:cs="Arial"/>
                <w:bCs/>
                <w:szCs w:val="18"/>
                <w:u w:val="single"/>
                <w:lang w:val="en-US" w:eastAsia="en-US"/>
              </w:rPr>
              <w:tab/>
            </w:r>
            <w:r w:rsidR="00305A9C" w:rsidRPr="00305A9C">
              <w:rPr>
                <w:rFonts w:cs="Arial"/>
                <w:bCs/>
                <w:szCs w:val="18"/>
                <w:u w:val="single"/>
                <w:lang w:val="en-US" w:eastAsia="en-US"/>
              </w:rPr>
              <w:tab/>
            </w:r>
            <w:r w:rsidR="00305A9C" w:rsidRPr="00305A9C">
              <w:rPr>
                <w:rFonts w:cs="Arial"/>
                <w:bCs/>
                <w:szCs w:val="18"/>
                <w:u w:val="single"/>
                <w:lang w:val="en-US" w:eastAsia="en-US"/>
              </w:rPr>
              <w:tab/>
            </w:r>
            <w:r w:rsidR="00305A9C" w:rsidRPr="00305A9C">
              <w:rPr>
                <w:rFonts w:cs="Arial"/>
                <w:bCs/>
                <w:szCs w:val="18"/>
                <w:u w:val="single"/>
                <w:lang w:val="en-US" w:eastAsia="en-US"/>
              </w:rPr>
              <w:tab/>
            </w:r>
            <w:r w:rsidR="00305A9C" w:rsidRPr="00305A9C">
              <w:rPr>
                <w:rFonts w:cs="Arial"/>
                <w:bCs/>
                <w:szCs w:val="18"/>
                <w:u w:val="single"/>
                <w:lang w:val="en-US" w:eastAsia="en-US"/>
              </w:rPr>
              <w:tab/>
            </w:r>
            <w:r w:rsidR="00305A9C" w:rsidRPr="00305A9C">
              <w:rPr>
                <w:rFonts w:cs="Arial"/>
                <w:bCs/>
                <w:szCs w:val="18"/>
                <w:u w:val="single"/>
                <w:lang w:val="en-US" w:eastAsia="en-US"/>
              </w:rPr>
              <w:tab/>
            </w:r>
          </w:p>
        </w:tc>
      </w:tr>
      <w:tr w:rsidR="003001C9" w:rsidRPr="00CD5F77" w14:paraId="3B4C6988" w14:textId="77777777" w:rsidTr="00F65A2A">
        <w:trPr>
          <w:trHeight w:val="135"/>
        </w:trPr>
        <w:tc>
          <w:tcPr>
            <w:tcW w:w="10768" w:type="dxa"/>
            <w:gridSpan w:val="11"/>
            <w:shd w:val="clear" w:color="auto" w:fill="F2F2F2" w:themeFill="background1" w:themeFillShade="F2"/>
          </w:tcPr>
          <w:p w14:paraId="7B851390" w14:textId="77777777" w:rsidR="003001C9" w:rsidRPr="00305A9C" w:rsidRDefault="003001C9" w:rsidP="00007573">
            <w:pPr>
              <w:autoSpaceDE w:val="0"/>
              <w:autoSpaceDN w:val="0"/>
              <w:adjustRightInd w:val="0"/>
              <w:spacing w:before="40" w:after="40" w:line="276" w:lineRule="auto"/>
              <w:rPr>
                <w:rFonts w:cs="Arial"/>
                <w:bCs/>
                <w:szCs w:val="18"/>
                <w:lang w:val="en-US" w:eastAsia="en-US"/>
              </w:rPr>
            </w:pPr>
            <w:r w:rsidRPr="00305A9C">
              <w:rPr>
                <w:rFonts w:cs="Arial"/>
                <w:bCs/>
                <w:szCs w:val="18"/>
                <w:lang w:val="en-US" w:eastAsia="en-US"/>
              </w:rPr>
              <w:t>Hospital and Health Service approval</w:t>
            </w:r>
          </w:p>
        </w:tc>
      </w:tr>
      <w:tr w:rsidR="003001C9" w:rsidRPr="00C06216" w14:paraId="2E7F68DA" w14:textId="77777777" w:rsidTr="00F65A2A">
        <w:trPr>
          <w:trHeight w:val="361"/>
        </w:trPr>
        <w:tc>
          <w:tcPr>
            <w:tcW w:w="4138" w:type="dxa"/>
            <w:gridSpan w:val="5"/>
          </w:tcPr>
          <w:p w14:paraId="7D7967BC" w14:textId="77777777" w:rsidR="003001C9" w:rsidRPr="00305A9C" w:rsidRDefault="003001C9" w:rsidP="00007573">
            <w:pPr>
              <w:keepNext/>
              <w:keepLines/>
              <w:spacing w:before="40" w:after="40" w:line="276" w:lineRule="auto"/>
              <w:rPr>
                <w:rFonts w:cs="Arial"/>
                <w:bCs/>
                <w:szCs w:val="18"/>
              </w:rPr>
            </w:pPr>
            <w:r w:rsidRPr="00305A9C">
              <w:rPr>
                <w:rFonts w:cs="Arial"/>
                <w:bCs/>
                <w:szCs w:val="18"/>
              </w:rPr>
              <w:t>Approver name:</w:t>
            </w:r>
          </w:p>
        </w:tc>
        <w:tc>
          <w:tcPr>
            <w:tcW w:w="3369" w:type="dxa"/>
            <w:gridSpan w:val="4"/>
          </w:tcPr>
          <w:p w14:paraId="358D95A0" w14:textId="77777777" w:rsidR="003001C9" w:rsidRPr="00305A9C" w:rsidRDefault="003001C9" w:rsidP="00007573">
            <w:pPr>
              <w:keepNext/>
              <w:keepLines/>
              <w:spacing w:before="40" w:after="40" w:line="276" w:lineRule="auto"/>
              <w:rPr>
                <w:rFonts w:cs="Arial"/>
                <w:bCs/>
                <w:szCs w:val="18"/>
              </w:rPr>
            </w:pPr>
            <w:r w:rsidRPr="00305A9C">
              <w:rPr>
                <w:rFonts w:cs="Arial"/>
                <w:bCs/>
                <w:szCs w:val="18"/>
              </w:rPr>
              <w:t>Signature:</w:t>
            </w:r>
          </w:p>
        </w:tc>
        <w:tc>
          <w:tcPr>
            <w:tcW w:w="3261" w:type="dxa"/>
            <w:gridSpan w:val="2"/>
          </w:tcPr>
          <w:p w14:paraId="13B1FE8F" w14:textId="77777777" w:rsidR="003001C9" w:rsidRPr="00305A9C" w:rsidRDefault="003001C9" w:rsidP="00007573">
            <w:pPr>
              <w:keepNext/>
              <w:keepLines/>
              <w:spacing w:before="40" w:after="40" w:line="276" w:lineRule="auto"/>
              <w:rPr>
                <w:rFonts w:cs="Arial"/>
                <w:bCs/>
                <w:szCs w:val="18"/>
              </w:rPr>
            </w:pPr>
            <w:r w:rsidRPr="00305A9C">
              <w:rPr>
                <w:rFonts w:cs="Arial"/>
                <w:bCs/>
                <w:szCs w:val="18"/>
              </w:rPr>
              <w:t>Date (DD/MM/YY):</w:t>
            </w:r>
          </w:p>
        </w:tc>
      </w:tr>
      <w:tr w:rsidR="003001C9" w:rsidRPr="00C06216" w14:paraId="330495B3" w14:textId="77777777" w:rsidTr="00F65A2A">
        <w:trPr>
          <w:trHeight w:val="361"/>
        </w:trPr>
        <w:tc>
          <w:tcPr>
            <w:tcW w:w="4138" w:type="dxa"/>
            <w:gridSpan w:val="5"/>
          </w:tcPr>
          <w:p w14:paraId="68E62FCF" w14:textId="77777777" w:rsidR="003001C9" w:rsidRPr="00305A9C" w:rsidRDefault="003001C9" w:rsidP="00007573">
            <w:pPr>
              <w:keepNext/>
              <w:keepLines/>
              <w:spacing w:before="40" w:after="40" w:line="276" w:lineRule="auto"/>
              <w:rPr>
                <w:rFonts w:cs="Arial"/>
                <w:bCs/>
                <w:szCs w:val="18"/>
              </w:rPr>
            </w:pPr>
            <w:r w:rsidRPr="00305A9C">
              <w:rPr>
                <w:rFonts w:cs="Arial"/>
                <w:bCs/>
                <w:szCs w:val="18"/>
              </w:rPr>
              <w:t>Approver name:</w:t>
            </w:r>
          </w:p>
        </w:tc>
        <w:tc>
          <w:tcPr>
            <w:tcW w:w="3369" w:type="dxa"/>
            <w:gridSpan w:val="4"/>
          </w:tcPr>
          <w:p w14:paraId="61C51660" w14:textId="77777777" w:rsidR="003001C9" w:rsidRPr="00305A9C" w:rsidRDefault="003001C9" w:rsidP="00007573">
            <w:pPr>
              <w:keepNext/>
              <w:keepLines/>
              <w:spacing w:before="40" w:after="40" w:line="276" w:lineRule="auto"/>
              <w:rPr>
                <w:rFonts w:cs="Arial"/>
                <w:bCs/>
                <w:szCs w:val="18"/>
              </w:rPr>
            </w:pPr>
            <w:r w:rsidRPr="00305A9C">
              <w:rPr>
                <w:rFonts w:cs="Arial"/>
                <w:bCs/>
                <w:szCs w:val="18"/>
              </w:rPr>
              <w:t>Signature:</w:t>
            </w:r>
          </w:p>
        </w:tc>
        <w:tc>
          <w:tcPr>
            <w:tcW w:w="3261" w:type="dxa"/>
            <w:gridSpan w:val="2"/>
          </w:tcPr>
          <w:p w14:paraId="60F85C94" w14:textId="77777777" w:rsidR="003001C9" w:rsidRPr="00305A9C" w:rsidRDefault="003001C9" w:rsidP="00007573">
            <w:pPr>
              <w:keepNext/>
              <w:keepLines/>
              <w:spacing w:before="40" w:after="40" w:line="276" w:lineRule="auto"/>
              <w:rPr>
                <w:rFonts w:cs="Arial"/>
                <w:bCs/>
                <w:szCs w:val="18"/>
              </w:rPr>
            </w:pPr>
            <w:r w:rsidRPr="00305A9C">
              <w:rPr>
                <w:rFonts w:cs="Arial"/>
                <w:bCs/>
                <w:szCs w:val="18"/>
              </w:rPr>
              <w:t>Date (DD/MM/YY):</w:t>
            </w:r>
          </w:p>
        </w:tc>
      </w:tr>
      <w:tr w:rsidR="00FF5616" w:rsidRPr="00C06216" w14:paraId="7477F4D2" w14:textId="77777777" w:rsidTr="00F65A2A">
        <w:trPr>
          <w:trHeight w:val="631"/>
        </w:trPr>
        <w:tc>
          <w:tcPr>
            <w:tcW w:w="10768" w:type="dxa"/>
            <w:gridSpan w:val="11"/>
            <w:shd w:val="clear" w:color="auto" w:fill="F2F2F2" w:themeFill="background1" w:themeFillShade="F2"/>
          </w:tcPr>
          <w:p w14:paraId="1D8545C5" w14:textId="77777777" w:rsidR="00FF5616" w:rsidRDefault="00FF5616" w:rsidP="00007573">
            <w:pPr>
              <w:autoSpaceDE w:val="0"/>
              <w:autoSpaceDN w:val="0"/>
              <w:adjustRightInd w:val="0"/>
              <w:spacing w:before="40" w:after="40" w:line="276" w:lineRule="auto"/>
              <w:rPr>
                <w:rFonts w:cs="Arial"/>
                <w:bCs/>
                <w:szCs w:val="18"/>
                <w:lang w:val="en-US" w:eastAsia="en-US"/>
              </w:rPr>
            </w:pPr>
            <w:r w:rsidRPr="00305A9C">
              <w:rPr>
                <w:rFonts w:cs="Arial"/>
                <w:bCs/>
                <w:szCs w:val="18"/>
                <w:lang w:val="en-US" w:eastAsia="en-US"/>
              </w:rPr>
              <w:t>Special consideration - provide reason:</w:t>
            </w:r>
          </w:p>
          <w:p w14:paraId="4E5233AC" w14:textId="77777777" w:rsidR="0006625E" w:rsidRDefault="0006625E" w:rsidP="00007573">
            <w:pPr>
              <w:autoSpaceDE w:val="0"/>
              <w:autoSpaceDN w:val="0"/>
              <w:adjustRightInd w:val="0"/>
              <w:spacing w:before="40" w:after="40" w:line="276" w:lineRule="auto"/>
              <w:rPr>
                <w:rFonts w:cs="Arial"/>
                <w:bCs/>
                <w:szCs w:val="18"/>
                <w:lang w:val="en-US" w:eastAsia="en-US"/>
              </w:rPr>
            </w:pPr>
          </w:p>
          <w:p w14:paraId="51EFB823" w14:textId="77777777" w:rsidR="00FF5616" w:rsidRPr="00305A9C" w:rsidRDefault="00FF5616" w:rsidP="00007573">
            <w:pPr>
              <w:spacing w:before="40" w:after="40" w:line="276" w:lineRule="auto"/>
              <w:jc w:val="right"/>
              <w:rPr>
                <w:rFonts w:cs="Arial"/>
                <w:szCs w:val="18"/>
                <w:lang w:val="en-US" w:eastAsia="en-US"/>
              </w:rPr>
            </w:pPr>
          </w:p>
        </w:tc>
      </w:tr>
      <w:tr w:rsidR="003001C9" w:rsidRPr="00C06216" w14:paraId="2238D636" w14:textId="77777777" w:rsidTr="00F65A2A">
        <w:trPr>
          <w:trHeight w:val="692"/>
        </w:trPr>
        <w:tc>
          <w:tcPr>
            <w:tcW w:w="10768" w:type="dxa"/>
            <w:gridSpan w:val="11"/>
            <w:shd w:val="clear" w:color="auto" w:fill="F2F2F2" w:themeFill="background1" w:themeFillShade="F2"/>
          </w:tcPr>
          <w:p w14:paraId="39059F92" w14:textId="77777777" w:rsidR="003001C9" w:rsidRDefault="003001C9" w:rsidP="00007573">
            <w:pPr>
              <w:keepNext/>
              <w:keepLines/>
              <w:spacing w:before="40" w:after="40" w:line="276" w:lineRule="auto"/>
              <w:rPr>
                <w:rFonts w:cs="Arial"/>
                <w:szCs w:val="18"/>
                <w:lang w:val="en-US" w:eastAsia="en-US"/>
              </w:rPr>
            </w:pPr>
            <w:r w:rsidRPr="003515A8">
              <w:rPr>
                <w:rFonts w:cs="Arial"/>
                <w:szCs w:val="18"/>
                <w:lang w:val="en-US" w:eastAsia="en-US"/>
              </w:rPr>
              <w:t>Application not approved - provide reason:</w:t>
            </w:r>
          </w:p>
          <w:p w14:paraId="255B0DCE" w14:textId="77777777" w:rsidR="003C0448" w:rsidRDefault="003C0448" w:rsidP="00007573">
            <w:pPr>
              <w:keepNext/>
              <w:keepLines/>
              <w:spacing w:before="40" w:after="40" w:line="276" w:lineRule="auto"/>
              <w:rPr>
                <w:rFonts w:cs="Arial"/>
                <w:szCs w:val="18"/>
              </w:rPr>
            </w:pPr>
          </w:p>
          <w:p w14:paraId="38F821E3" w14:textId="77777777" w:rsidR="00F9406F" w:rsidRPr="00FC7142" w:rsidRDefault="00F9406F" w:rsidP="00007573">
            <w:pPr>
              <w:keepNext/>
              <w:keepLines/>
              <w:spacing w:before="40" w:after="40" w:line="276" w:lineRule="auto"/>
              <w:rPr>
                <w:rFonts w:cs="Arial"/>
                <w:sz w:val="4"/>
                <w:szCs w:val="4"/>
              </w:rPr>
            </w:pPr>
          </w:p>
        </w:tc>
      </w:tr>
      <w:tr w:rsidR="00DF0076" w14:paraId="32B01853" w14:textId="77777777" w:rsidTr="00A47CCF">
        <w:tblPrEx>
          <w:tblLook w:val="04A0" w:firstRow="1" w:lastRow="0" w:firstColumn="1" w:lastColumn="0" w:noHBand="0" w:noVBand="1"/>
        </w:tblPrEx>
        <w:tc>
          <w:tcPr>
            <w:tcW w:w="2547" w:type="dxa"/>
            <w:gridSpan w:val="2"/>
            <w:shd w:val="clear" w:color="auto" w:fill="F2F2F2" w:themeFill="background1" w:themeFillShade="F2"/>
          </w:tcPr>
          <w:p w14:paraId="0FBB38BE" w14:textId="77777777" w:rsidR="00DF0076" w:rsidRDefault="00DF0076" w:rsidP="00B30296">
            <w:pPr>
              <w:spacing w:before="120" w:after="120"/>
              <w:rPr>
                <w:b/>
                <w:bCs/>
              </w:rPr>
            </w:pPr>
            <w:r w:rsidRPr="00CB4BAA">
              <w:rPr>
                <w:b/>
                <w:bCs/>
              </w:rPr>
              <w:t xml:space="preserve">Date Form Received: </w:t>
            </w:r>
          </w:p>
        </w:tc>
        <w:tc>
          <w:tcPr>
            <w:tcW w:w="8221" w:type="dxa"/>
            <w:gridSpan w:val="9"/>
            <w:shd w:val="clear" w:color="auto" w:fill="F2F2F2" w:themeFill="background1" w:themeFillShade="F2"/>
          </w:tcPr>
          <w:p w14:paraId="1207074F" w14:textId="76662D8B" w:rsidR="00DF0076" w:rsidRPr="00DF09F2" w:rsidRDefault="002F1042" w:rsidP="00B30296">
            <w:pPr>
              <w:spacing w:before="120" w:after="120"/>
              <w:rPr>
                <w:b/>
                <w:bCs/>
                <w:sz w:val="28"/>
                <w:szCs w:val="28"/>
              </w:rPr>
            </w:pPr>
            <w:r w:rsidRPr="00DF09F2">
              <w:rPr>
                <w:rFonts w:cs="Arial"/>
                <w:bCs/>
                <w:color w:val="231F20"/>
                <w:sz w:val="28"/>
                <w:szCs w:val="28"/>
              </w:rPr>
              <w:fldChar w:fldCharType="begin">
                <w:ffData>
                  <w:name w:val="Check1"/>
                  <w:enabled/>
                  <w:calcOnExit w:val="0"/>
                  <w:checkBox>
                    <w:sizeAuto/>
                    <w:default w:val="0"/>
                  </w:checkBox>
                </w:ffData>
              </w:fldChar>
            </w:r>
            <w:r w:rsidRPr="00DF09F2">
              <w:rPr>
                <w:rFonts w:cs="Arial"/>
                <w:bCs/>
                <w:color w:val="231F20"/>
                <w:sz w:val="28"/>
                <w:szCs w:val="28"/>
              </w:rPr>
              <w:instrText xml:space="preserve"> FORMCHECKBOX </w:instrText>
            </w:r>
            <w:r w:rsidRPr="00DF09F2">
              <w:rPr>
                <w:rFonts w:cs="Arial"/>
                <w:bCs/>
                <w:color w:val="231F20"/>
                <w:sz w:val="28"/>
                <w:szCs w:val="28"/>
              </w:rPr>
            </w:r>
            <w:r w:rsidRPr="00DF09F2">
              <w:rPr>
                <w:rFonts w:cs="Arial"/>
                <w:bCs/>
                <w:color w:val="231F20"/>
                <w:sz w:val="28"/>
                <w:szCs w:val="28"/>
              </w:rPr>
              <w:fldChar w:fldCharType="separate"/>
            </w:r>
            <w:r w:rsidRPr="00DF09F2">
              <w:rPr>
                <w:rFonts w:cs="Arial"/>
                <w:bCs/>
                <w:color w:val="231F20"/>
                <w:sz w:val="28"/>
                <w:szCs w:val="28"/>
              </w:rPr>
              <w:fldChar w:fldCharType="end"/>
            </w:r>
            <w:r w:rsidRPr="00DF09F2">
              <w:rPr>
                <w:rFonts w:cs="Arial"/>
                <w:bCs/>
                <w:color w:val="231F20"/>
                <w:sz w:val="28"/>
                <w:szCs w:val="28"/>
              </w:rPr>
              <w:fldChar w:fldCharType="begin">
                <w:ffData>
                  <w:name w:val="Check1"/>
                  <w:enabled/>
                  <w:calcOnExit w:val="0"/>
                  <w:checkBox>
                    <w:sizeAuto/>
                    <w:default w:val="0"/>
                  </w:checkBox>
                </w:ffData>
              </w:fldChar>
            </w:r>
            <w:r w:rsidRPr="00DF09F2">
              <w:rPr>
                <w:rFonts w:cs="Arial"/>
                <w:bCs/>
                <w:color w:val="231F20"/>
                <w:sz w:val="28"/>
                <w:szCs w:val="28"/>
              </w:rPr>
              <w:instrText xml:space="preserve"> FORMCHECKBOX </w:instrText>
            </w:r>
            <w:r w:rsidRPr="00DF09F2">
              <w:rPr>
                <w:rFonts w:cs="Arial"/>
                <w:bCs/>
                <w:color w:val="231F20"/>
                <w:sz w:val="28"/>
                <w:szCs w:val="28"/>
              </w:rPr>
            </w:r>
            <w:r w:rsidRPr="00DF09F2">
              <w:rPr>
                <w:rFonts w:cs="Arial"/>
                <w:bCs/>
                <w:color w:val="231F20"/>
                <w:sz w:val="28"/>
                <w:szCs w:val="28"/>
              </w:rPr>
              <w:fldChar w:fldCharType="separate"/>
            </w:r>
            <w:r w:rsidRPr="00DF09F2">
              <w:rPr>
                <w:rFonts w:cs="Arial"/>
                <w:bCs/>
                <w:color w:val="231F20"/>
                <w:sz w:val="28"/>
                <w:szCs w:val="28"/>
              </w:rPr>
              <w:fldChar w:fldCharType="end"/>
            </w:r>
            <w:r w:rsidRPr="00DF09F2">
              <w:rPr>
                <w:rFonts w:cs="Arial"/>
                <w:bCs/>
                <w:color w:val="231F20"/>
                <w:sz w:val="28"/>
                <w:szCs w:val="28"/>
              </w:rPr>
              <w:t>/</w:t>
            </w:r>
            <w:r w:rsidRPr="00DF09F2">
              <w:rPr>
                <w:rFonts w:cs="Arial"/>
                <w:bCs/>
                <w:color w:val="231F20"/>
                <w:sz w:val="28"/>
                <w:szCs w:val="28"/>
              </w:rPr>
              <w:fldChar w:fldCharType="begin">
                <w:ffData>
                  <w:name w:val="Check1"/>
                  <w:enabled/>
                  <w:calcOnExit w:val="0"/>
                  <w:checkBox>
                    <w:sizeAuto/>
                    <w:default w:val="0"/>
                  </w:checkBox>
                </w:ffData>
              </w:fldChar>
            </w:r>
            <w:r w:rsidRPr="00DF09F2">
              <w:rPr>
                <w:rFonts w:cs="Arial"/>
                <w:bCs/>
                <w:color w:val="231F20"/>
                <w:sz w:val="28"/>
                <w:szCs w:val="28"/>
              </w:rPr>
              <w:instrText xml:space="preserve"> FORMCHECKBOX </w:instrText>
            </w:r>
            <w:r w:rsidRPr="00DF09F2">
              <w:rPr>
                <w:rFonts w:cs="Arial"/>
                <w:bCs/>
                <w:color w:val="231F20"/>
                <w:sz w:val="28"/>
                <w:szCs w:val="28"/>
              </w:rPr>
            </w:r>
            <w:r w:rsidRPr="00DF09F2">
              <w:rPr>
                <w:rFonts w:cs="Arial"/>
                <w:bCs/>
                <w:color w:val="231F20"/>
                <w:sz w:val="28"/>
                <w:szCs w:val="28"/>
              </w:rPr>
              <w:fldChar w:fldCharType="separate"/>
            </w:r>
            <w:r w:rsidRPr="00DF09F2">
              <w:rPr>
                <w:rFonts w:cs="Arial"/>
                <w:bCs/>
                <w:color w:val="231F20"/>
                <w:sz w:val="28"/>
                <w:szCs w:val="28"/>
              </w:rPr>
              <w:fldChar w:fldCharType="end"/>
            </w:r>
            <w:r w:rsidRPr="00DF09F2">
              <w:rPr>
                <w:rFonts w:cs="Arial"/>
                <w:bCs/>
                <w:color w:val="231F20"/>
                <w:sz w:val="28"/>
                <w:szCs w:val="28"/>
              </w:rPr>
              <w:fldChar w:fldCharType="begin">
                <w:ffData>
                  <w:name w:val="Check1"/>
                  <w:enabled/>
                  <w:calcOnExit w:val="0"/>
                  <w:checkBox>
                    <w:sizeAuto/>
                    <w:default w:val="0"/>
                  </w:checkBox>
                </w:ffData>
              </w:fldChar>
            </w:r>
            <w:r w:rsidRPr="00DF09F2">
              <w:rPr>
                <w:rFonts w:cs="Arial"/>
                <w:bCs/>
                <w:color w:val="231F20"/>
                <w:sz w:val="28"/>
                <w:szCs w:val="28"/>
              </w:rPr>
              <w:instrText xml:space="preserve"> FORMCHECKBOX </w:instrText>
            </w:r>
            <w:r w:rsidRPr="00DF09F2">
              <w:rPr>
                <w:rFonts w:cs="Arial"/>
                <w:bCs/>
                <w:color w:val="231F20"/>
                <w:sz w:val="28"/>
                <w:szCs w:val="28"/>
              </w:rPr>
            </w:r>
            <w:r w:rsidRPr="00DF09F2">
              <w:rPr>
                <w:rFonts w:cs="Arial"/>
                <w:bCs/>
                <w:color w:val="231F20"/>
                <w:sz w:val="28"/>
                <w:szCs w:val="28"/>
              </w:rPr>
              <w:fldChar w:fldCharType="separate"/>
            </w:r>
            <w:r w:rsidRPr="00DF09F2">
              <w:rPr>
                <w:rFonts w:cs="Arial"/>
                <w:bCs/>
                <w:color w:val="231F20"/>
                <w:sz w:val="28"/>
                <w:szCs w:val="28"/>
              </w:rPr>
              <w:fldChar w:fldCharType="end"/>
            </w:r>
            <w:r w:rsidRPr="00DF09F2">
              <w:rPr>
                <w:rFonts w:cs="Arial"/>
                <w:bCs/>
                <w:color w:val="231F20"/>
                <w:sz w:val="28"/>
                <w:szCs w:val="28"/>
              </w:rPr>
              <w:t>/</w:t>
            </w:r>
            <w:r w:rsidRPr="00DF09F2">
              <w:rPr>
                <w:rFonts w:cs="Arial"/>
                <w:bCs/>
                <w:color w:val="231F20"/>
                <w:sz w:val="28"/>
                <w:szCs w:val="28"/>
              </w:rPr>
              <w:fldChar w:fldCharType="begin">
                <w:ffData>
                  <w:name w:val="Check1"/>
                  <w:enabled/>
                  <w:calcOnExit w:val="0"/>
                  <w:checkBox>
                    <w:sizeAuto/>
                    <w:default w:val="0"/>
                  </w:checkBox>
                </w:ffData>
              </w:fldChar>
            </w:r>
            <w:r w:rsidRPr="00DF09F2">
              <w:rPr>
                <w:rFonts w:cs="Arial"/>
                <w:bCs/>
                <w:color w:val="231F20"/>
                <w:sz w:val="28"/>
                <w:szCs w:val="28"/>
              </w:rPr>
              <w:instrText xml:space="preserve"> FORMCHECKBOX </w:instrText>
            </w:r>
            <w:r w:rsidRPr="00DF09F2">
              <w:rPr>
                <w:rFonts w:cs="Arial"/>
                <w:bCs/>
                <w:color w:val="231F20"/>
                <w:sz w:val="28"/>
                <w:szCs w:val="28"/>
              </w:rPr>
            </w:r>
            <w:r w:rsidRPr="00DF09F2">
              <w:rPr>
                <w:rFonts w:cs="Arial"/>
                <w:bCs/>
                <w:color w:val="231F20"/>
                <w:sz w:val="28"/>
                <w:szCs w:val="28"/>
              </w:rPr>
              <w:fldChar w:fldCharType="separate"/>
            </w:r>
            <w:r w:rsidRPr="00DF09F2">
              <w:rPr>
                <w:rFonts w:cs="Arial"/>
                <w:bCs/>
                <w:color w:val="231F20"/>
                <w:sz w:val="28"/>
                <w:szCs w:val="28"/>
              </w:rPr>
              <w:fldChar w:fldCharType="end"/>
            </w:r>
            <w:r w:rsidRPr="00DF09F2">
              <w:rPr>
                <w:rFonts w:cs="Arial"/>
                <w:bCs/>
                <w:color w:val="231F20"/>
                <w:sz w:val="28"/>
                <w:szCs w:val="28"/>
              </w:rPr>
              <w:fldChar w:fldCharType="begin">
                <w:ffData>
                  <w:name w:val="Check1"/>
                  <w:enabled/>
                  <w:calcOnExit w:val="0"/>
                  <w:checkBox>
                    <w:sizeAuto/>
                    <w:default w:val="0"/>
                  </w:checkBox>
                </w:ffData>
              </w:fldChar>
            </w:r>
            <w:r w:rsidRPr="00DF09F2">
              <w:rPr>
                <w:rFonts w:cs="Arial"/>
                <w:bCs/>
                <w:color w:val="231F20"/>
                <w:sz w:val="28"/>
                <w:szCs w:val="28"/>
              </w:rPr>
              <w:instrText xml:space="preserve"> FORMCHECKBOX </w:instrText>
            </w:r>
            <w:r w:rsidRPr="00DF09F2">
              <w:rPr>
                <w:rFonts w:cs="Arial"/>
                <w:bCs/>
                <w:color w:val="231F20"/>
                <w:sz w:val="28"/>
                <w:szCs w:val="28"/>
              </w:rPr>
            </w:r>
            <w:r w:rsidRPr="00DF09F2">
              <w:rPr>
                <w:rFonts w:cs="Arial"/>
                <w:bCs/>
                <w:color w:val="231F20"/>
                <w:sz w:val="28"/>
                <w:szCs w:val="28"/>
              </w:rPr>
              <w:fldChar w:fldCharType="separate"/>
            </w:r>
            <w:r w:rsidRPr="00DF09F2">
              <w:rPr>
                <w:rFonts w:cs="Arial"/>
                <w:bCs/>
                <w:color w:val="231F20"/>
                <w:sz w:val="28"/>
                <w:szCs w:val="28"/>
              </w:rPr>
              <w:fldChar w:fldCharType="end"/>
            </w:r>
            <w:r w:rsidRPr="00DF09F2">
              <w:rPr>
                <w:rFonts w:cs="Arial"/>
                <w:bCs/>
                <w:color w:val="231F20"/>
                <w:sz w:val="28"/>
                <w:szCs w:val="28"/>
              </w:rPr>
              <w:fldChar w:fldCharType="begin">
                <w:ffData>
                  <w:name w:val="Check1"/>
                  <w:enabled/>
                  <w:calcOnExit w:val="0"/>
                  <w:checkBox>
                    <w:sizeAuto/>
                    <w:default w:val="0"/>
                  </w:checkBox>
                </w:ffData>
              </w:fldChar>
            </w:r>
            <w:r w:rsidRPr="00DF09F2">
              <w:rPr>
                <w:rFonts w:cs="Arial"/>
                <w:bCs/>
                <w:color w:val="231F20"/>
                <w:sz w:val="28"/>
                <w:szCs w:val="28"/>
              </w:rPr>
              <w:instrText xml:space="preserve"> FORMCHECKBOX </w:instrText>
            </w:r>
            <w:r w:rsidRPr="00DF09F2">
              <w:rPr>
                <w:rFonts w:cs="Arial"/>
                <w:bCs/>
                <w:color w:val="231F20"/>
                <w:sz w:val="28"/>
                <w:szCs w:val="28"/>
              </w:rPr>
            </w:r>
            <w:r w:rsidRPr="00DF09F2">
              <w:rPr>
                <w:rFonts w:cs="Arial"/>
                <w:bCs/>
                <w:color w:val="231F20"/>
                <w:sz w:val="28"/>
                <w:szCs w:val="28"/>
              </w:rPr>
              <w:fldChar w:fldCharType="separate"/>
            </w:r>
            <w:r w:rsidRPr="00DF09F2">
              <w:rPr>
                <w:rFonts w:cs="Arial"/>
                <w:bCs/>
                <w:color w:val="231F20"/>
                <w:sz w:val="28"/>
                <w:szCs w:val="28"/>
              </w:rPr>
              <w:fldChar w:fldCharType="end"/>
            </w:r>
            <w:r w:rsidRPr="00DF09F2">
              <w:rPr>
                <w:rFonts w:cs="Arial"/>
                <w:bCs/>
                <w:color w:val="231F20"/>
                <w:sz w:val="28"/>
                <w:szCs w:val="28"/>
              </w:rPr>
              <w:fldChar w:fldCharType="begin">
                <w:ffData>
                  <w:name w:val="Check1"/>
                  <w:enabled/>
                  <w:calcOnExit w:val="0"/>
                  <w:checkBox>
                    <w:sizeAuto/>
                    <w:default w:val="0"/>
                  </w:checkBox>
                </w:ffData>
              </w:fldChar>
            </w:r>
            <w:r w:rsidRPr="00DF09F2">
              <w:rPr>
                <w:rFonts w:cs="Arial"/>
                <w:bCs/>
                <w:color w:val="231F20"/>
                <w:sz w:val="28"/>
                <w:szCs w:val="28"/>
              </w:rPr>
              <w:instrText xml:space="preserve"> FORMCHECKBOX </w:instrText>
            </w:r>
            <w:r w:rsidRPr="00DF09F2">
              <w:rPr>
                <w:rFonts w:cs="Arial"/>
                <w:bCs/>
                <w:color w:val="231F20"/>
                <w:sz w:val="28"/>
                <w:szCs w:val="28"/>
              </w:rPr>
            </w:r>
            <w:r w:rsidRPr="00DF09F2">
              <w:rPr>
                <w:rFonts w:cs="Arial"/>
                <w:bCs/>
                <w:color w:val="231F20"/>
                <w:sz w:val="28"/>
                <w:szCs w:val="28"/>
              </w:rPr>
              <w:fldChar w:fldCharType="separate"/>
            </w:r>
            <w:r w:rsidRPr="00DF09F2">
              <w:rPr>
                <w:rFonts w:cs="Arial"/>
                <w:bCs/>
                <w:color w:val="231F20"/>
                <w:sz w:val="28"/>
                <w:szCs w:val="28"/>
              </w:rPr>
              <w:fldChar w:fldCharType="end"/>
            </w:r>
          </w:p>
        </w:tc>
      </w:tr>
    </w:tbl>
    <w:p w14:paraId="52698E75" w14:textId="73AF98AD" w:rsidR="00761B64" w:rsidRPr="00CB4BAA" w:rsidRDefault="00761B64" w:rsidP="00012A70">
      <w:pPr>
        <w:spacing w:before="120"/>
        <w:rPr>
          <w:b/>
          <w:bCs/>
        </w:rPr>
      </w:pPr>
    </w:p>
    <w:sectPr w:rsidR="00761B64" w:rsidRPr="00CB4BAA" w:rsidSect="00E40237">
      <w:headerReference w:type="default" r:id="rId10"/>
      <w:footerReference w:type="default" r:id="rId11"/>
      <w:pgSz w:w="11900" w:h="16840"/>
      <w:pgMar w:top="567" w:right="134" w:bottom="567" w:left="567" w:header="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72B6E" w14:textId="77777777" w:rsidR="005817DE" w:rsidRDefault="005817DE" w:rsidP="00DF629B">
      <w:r>
        <w:separator/>
      </w:r>
    </w:p>
  </w:endnote>
  <w:endnote w:type="continuationSeparator" w:id="0">
    <w:p w14:paraId="5720A75D" w14:textId="77777777" w:rsidR="005817DE" w:rsidRDefault="005817DE" w:rsidP="00DF6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panose1 w:val="00000000000000000000"/>
    <w:charset w:val="00"/>
    <w:family w:val="swiss"/>
    <w:notTrueType/>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16732" w14:textId="65DDCAF1" w:rsidR="00700A9A" w:rsidRDefault="00E40237" w:rsidP="00740ABC">
    <w:pPr>
      <w:pStyle w:val="Footer"/>
      <w:tabs>
        <w:tab w:val="clear" w:pos="4320"/>
        <w:tab w:val="clear" w:pos="8640"/>
        <w:tab w:val="right" w:pos="9639"/>
      </w:tabs>
      <w:rPr>
        <w:rFonts w:cs="Arial"/>
        <w:noProof/>
        <w:sz w:val="16"/>
        <w:szCs w:val="16"/>
        <w:lang w:val="en-US"/>
      </w:rPr>
    </w:pPr>
    <w:r>
      <w:rPr>
        <w:noProof/>
      </w:rPr>
      <mc:AlternateContent>
        <mc:Choice Requires="wps">
          <w:drawing>
            <wp:anchor distT="0" distB="0" distL="114300" distR="114300" simplePos="0" relativeHeight="251658240" behindDoc="0" locked="0" layoutInCell="1" allowOverlap="1" wp14:anchorId="10F79241" wp14:editId="7461C55F">
              <wp:simplePos x="0" y="0"/>
              <wp:positionH relativeFrom="column">
                <wp:posOffset>-45085</wp:posOffset>
              </wp:positionH>
              <wp:positionV relativeFrom="paragraph">
                <wp:posOffset>56515</wp:posOffset>
              </wp:positionV>
              <wp:extent cx="6840220" cy="635"/>
              <wp:effectExtent l="38100" t="38100" r="55880" b="75565"/>
              <wp:wrapNone/>
              <wp:docPr id="109033928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40220" cy="63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CE8AA25"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55pt,4.45pt" to="535.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" strokecolor="black [3200]" strokeweight="2pt">
              <v:shadow on="t" color="black" opacity="24903f" origin=",.5" offset="0,.55556mm"/>
              <o:lock v:ext="edit" shapetype="f"/>
            </v:line>
          </w:pict>
        </mc:Fallback>
      </mc:AlternateContent>
    </w:r>
  </w:p>
  <w:p w14:paraId="6840B597" w14:textId="5B185610" w:rsidR="00700A9A" w:rsidRPr="00A11CAD" w:rsidRDefault="00700A9A" w:rsidP="004B4251">
    <w:pPr>
      <w:pStyle w:val="BodyText"/>
      <w:tabs>
        <w:tab w:val="left" w:pos="5228"/>
        <w:tab w:val="right" w:pos="10709"/>
      </w:tabs>
      <w:kinsoku w:val="0"/>
      <w:overflowPunct w:val="0"/>
      <w:spacing w:before="5"/>
      <w:ind w:left="-42"/>
    </w:pPr>
    <w:r w:rsidRPr="00483124">
      <w:rPr>
        <w:b/>
        <w:bCs/>
        <w:i w:val="0"/>
        <w:iCs w:val="0"/>
        <w:color w:val="231F20"/>
        <w:sz w:val="22"/>
        <w:szCs w:val="22"/>
      </w:rPr>
      <w:t>Queensland Health</w:t>
    </w:r>
    <w:r w:rsidRPr="00483124">
      <w:rPr>
        <w:i w:val="0"/>
        <w:iCs w:val="0"/>
        <w:color w:val="231F20"/>
        <w:sz w:val="22"/>
        <w:szCs w:val="22"/>
      </w:rPr>
      <w:tab/>
    </w:r>
    <w:r>
      <w:rPr>
        <w:i w:val="0"/>
        <w:iCs w:val="0"/>
        <w:color w:val="231F20"/>
        <w:sz w:val="22"/>
        <w:szCs w:val="22"/>
      </w:rPr>
      <w:tab/>
    </w:r>
    <w:r>
      <w:rPr>
        <w:i w:val="0"/>
        <w:iCs w:val="0"/>
        <w:color w:val="231F20"/>
        <w:sz w:val="16"/>
        <w:szCs w:val="16"/>
      </w:rPr>
      <w:t xml:space="preserve">PTSS     Travel referral (Form B)     </w:t>
    </w:r>
    <w:r w:rsidRPr="00FD2432">
      <w:rPr>
        <w:i w:val="0"/>
        <w:iCs w:val="0"/>
        <w:color w:val="231F20"/>
        <w:sz w:val="16"/>
        <w:szCs w:val="16"/>
      </w:rPr>
      <w:t>v</w:t>
    </w:r>
    <w:r w:rsidR="006973BB" w:rsidRPr="00FD2432">
      <w:rPr>
        <w:i w:val="0"/>
        <w:iCs w:val="0"/>
        <w:color w:val="231F20"/>
        <w:sz w:val="16"/>
        <w:szCs w:val="16"/>
      </w:rPr>
      <w:t>2</w:t>
    </w:r>
    <w:r w:rsidRPr="00FD2432">
      <w:rPr>
        <w:i w:val="0"/>
        <w:iCs w:val="0"/>
        <w:color w:val="231F20"/>
        <w:sz w:val="16"/>
        <w:szCs w:val="16"/>
      </w:rPr>
      <w:t xml:space="preserve">.00     </w:t>
    </w:r>
    <w:r w:rsidR="007C24C1" w:rsidRPr="00FD2432">
      <w:rPr>
        <w:i w:val="0"/>
        <w:iCs w:val="0"/>
        <w:color w:val="231F20"/>
        <w:sz w:val="16"/>
        <w:szCs w:val="16"/>
      </w:rPr>
      <w:t>07/202</w:t>
    </w:r>
    <w:r w:rsidR="0033073A" w:rsidRPr="00FD2432">
      <w:rPr>
        <w:i w:val="0"/>
        <w:iCs w:val="0"/>
        <w:color w:val="231F20"/>
        <w:sz w:val="16"/>
        <w:szCs w:val="16"/>
      </w:rPr>
      <w:t>5</w:t>
    </w:r>
    <w:r>
      <w:rPr>
        <w:i w:val="0"/>
        <w:iCs w:val="0"/>
        <w:color w:val="231F20"/>
        <w:sz w:val="16"/>
        <w:szCs w:val="16"/>
      </w:rPr>
      <w:t xml:space="preserve">     </w:t>
    </w:r>
    <w:r w:rsidRPr="00F64778">
      <w:rPr>
        <w:i w:val="0"/>
        <w:sz w:val="16"/>
        <w:szCs w:val="16"/>
      </w:rPr>
      <w:t xml:space="preserve">Page </w:t>
    </w:r>
    <w:r w:rsidRPr="00F64778">
      <w:rPr>
        <w:i w:val="0"/>
        <w:sz w:val="16"/>
        <w:szCs w:val="16"/>
      </w:rPr>
      <w:fldChar w:fldCharType="begin"/>
    </w:r>
    <w:r w:rsidRPr="00F64778">
      <w:rPr>
        <w:i w:val="0"/>
        <w:sz w:val="16"/>
        <w:szCs w:val="16"/>
      </w:rPr>
      <w:instrText xml:space="preserve"> PAGE </w:instrText>
    </w:r>
    <w:r w:rsidRPr="00F64778">
      <w:rPr>
        <w:i w:val="0"/>
        <w:sz w:val="16"/>
        <w:szCs w:val="16"/>
      </w:rPr>
      <w:fldChar w:fldCharType="separate"/>
    </w:r>
    <w:r w:rsidRPr="00F64778">
      <w:rPr>
        <w:i w:val="0"/>
        <w:noProof/>
        <w:sz w:val="16"/>
        <w:szCs w:val="16"/>
      </w:rPr>
      <w:t>1</w:t>
    </w:r>
    <w:r w:rsidRPr="00F64778">
      <w:rPr>
        <w:i w:val="0"/>
        <w:sz w:val="16"/>
        <w:szCs w:val="16"/>
      </w:rPr>
      <w:fldChar w:fldCharType="end"/>
    </w:r>
    <w:r w:rsidRPr="00F64778">
      <w:rPr>
        <w:i w:val="0"/>
        <w:sz w:val="16"/>
        <w:szCs w:val="16"/>
      </w:rPr>
      <w:t xml:space="preserve"> of </w:t>
    </w:r>
    <w:r w:rsidRPr="00F64778">
      <w:rPr>
        <w:i w:val="0"/>
        <w:sz w:val="16"/>
        <w:szCs w:val="16"/>
      </w:rPr>
      <w:fldChar w:fldCharType="begin"/>
    </w:r>
    <w:r w:rsidRPr="00F64778">
      <w:rPr>
        <w:i w:val="0"/>
        <w:sz w:val="16"/>
        <w:szCs w:val="16"/>
      </w:rPr>
      <w:instrText xml:space="preserve"> NUMPAGES </w:instrText>
    </w:r>
    <w:r w:rsidRPr="00F64778">
      <w:rPr>
        <w:i w:val="0"/>
        <w:sz w:val="16"/>
        <w:szCs w:val="16"/>
      </w:rPr>
      <w:fldChar w:fldCharType="separate"/>
    </w:r>
    <w:r w:rsidRPr="00F64778">
      <w:rPr>
        <w:i w:val="0"/>
        <w:noProof/>
        <w:sz w:val="16"/>
        <w:szCs w:val="16"/>
      </w:rPr>
      <w:t>1</w:t>
    </w:r>
    <w:r w:rsidRPr="00F64778">
      <w:rPr>
        <w:i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F5A35" w14:textId="77777777" w:rsidR="005817DE" w:rsidRDefault="005817DE" w:rsidP="00DF629B">
      <w:r>
        <w:separator/>
      </w:r>
    </w:p>
  </w:footnote>
  <w:footnote w:type="continuationSeparator" w:id="0">
    <w:p w14:paraId="4575BEA4" w14:textId="77777777" w:rsidR="005817DE" w:rsidRDefault="005817DE" w:rsidP="00DF6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3C860" w14:textId="779FDCB0" w:rsidR="00700A9A" w:rsidRPr="00754DD2" w:rsidRDefault="00700A9A" w:rsidP="00FD256F">
    <w:pPr>
      <w:pStyle w:val="formtitlemain"/>
      <w:spacing w:after="120"/>
      <w:jc w:val="right"/>
      <w:rPr>
        <w:rFonts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72AB"/>
    <w:multiLevelType w:val="multilevel"/>
    <w:tmpl w:val="FFFFFFFF"/>
    <w:lvl w:ilvl="0">
      <w:start w:val="1"/>
      <w:numFmt w:val="lowerRoman"/>
      <w:lvlText w:val="%1."/>
      <w:lvlJc w:val="right"/>
      <w:pPr>
        <w:ind w:left="927" w:hanging="360"/>
      </w:pPr>
      <w:rPr>
        <w:rFonts w:cs="Times New Roman"/>
      </w:rPr>
    </w:lvl>
    <w:lvl w:ilvl="1">
      <w:start w:val="1"/>
      <w:numFmt w:val="lowerLetter"/>
      <w:lvlText w:val="%2."/>
      <w:lvlJc w:val="left"/>
      <w:pPr>
        <w:ind w:left="1647" w:hanging="360"/>
      </w:pPr>
      <w:rPr>
        <w:rFonts w:cs="Times New Roman"/>
      </w:rPr>
    </w:lvl>
    <w:lvl w:ilvl="2">
      <w:start w:val="1"/>
      <w:numFmt w:val="lowerRoman"/>
      <w:lvlText w:val="%3."/>
      <w:lvlJc w:val="right"/>
      <w:pPr>
        <w:ind w:left="2367" w:hanging="180"/>
      </w:pPr>
      <w:rPr>
        <w:rFonts w:cs="Times New Roman"/>
      </w:rPr>
    </w:lvl>
    <w:lvl w:ilvl="3">
      <w:start w:val="1"/>
      <w:numFmt w:val="decimal"/>
      <w:lvlText w:val="%4."/>
      <w:lvlJc w:val="left"/>
      <w:pPr>
        <w:ind w:left="3087" w:hanging="360"/>
      </w:pPr>
      <w:rPr>
        <w:rFonts w:cs="Times New Roman"/>
      </w:rPr>
    </w:lvl>
    <w:lvl w:ilvl="4">
      <w:start w:val="1"/>
      <w:numFmt w:val="lowerLetter"/>
      <w:lvlText w:val="%5."/>
      <w:lvlJc w:val="left"/>
      <w:pPr>
        <w:ind w:left="3807" w:hanging="360"/>
      </w:pPr>
      <w:rPr>
        <w:rFonts w:cs="Times New Roman"/>
      </w:rPr>
    </w:lvl>
    <w:lvl w:ilvl="5">
      <w:start w:val="1"/>
      <w:numFmt w:val="lowerRoman"/>
      <w:lvlText w:val="%6."/>
      <w:lvlJc w:val="right"/>
      <w:pPr>
        <w:ind w:left="4527" w:hanging="180"/>
      </w:pPr>
      <w:rPr>
        <w:rFonts w:cs="Times New Roman"/>
      </w:rPr>
    </w:lvl>
    <w:lvl w:ilvl="6">
      <w:start w:val="1"/>
      <w:numFmt w:val="decimal"/>
      <w:lvlText w:val="%7."/>
      <w:lvlJc w:val="left"/>
      <w:pPr>
        <w:ind w:left="5247" w:hanging="360"/>
      </w:pPr>
      <w:rPr>
        <w:rFonts w:cs="Times New Roman"/>
      </w:rPr>
    </w:lvl>
    <w:lvl w:ilvl="7">
      <w:start w:val="1"/>
      <w:numFmt w:val="lowerLetter"/>
      <w:lvlText w:val="%8."/>
      <w:lvlJc w:val="left"/>
      <w:pPr>
        <w:ind w:left="5967" w:hanging="360"/>
      </w:pPr>
      <w:rPr>
        <w:rFonts w:cs="Times New Roman"/>
      </w:rPr>
    </w:lvl>
    <w:lvl w:ilvl="8">
      <w:start w:val="1"/>
      <w:numFmt w:val="lowerRoman"/>
      <w:lvlText w:val="%9."/>
      <w:lvlJc w:val="right"/>
      <w:pPr>
        <w:ind w:left="6687" w:hanging="180"/>
      </w:pPr>
      <w:rPr>
        <w:rFonts w:cs="Times New Roman"/>
      </w:rPr>
    </w:lvl>
  </w:abstractNum>
  <w:abstractNum w:abstractNumId="1" w15:restartNumberingAfterBreak="0">
    <w:nsid w:val="039521A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F4575C"/>
    <w:multiLevelType w:val="hybridMultilevel"/>
    <w:tmpl w:val="FFFFFFFF"/>
    <w:lvl w:ilvl="0" w:tplc="3EC0C7DC">
      <w:start w:val="1"/>
      <w:numFmt w:val="decimal"/>
      <w:lvlText w:val="%1)"/>
      <w:lvlJc w:val="left"/>
      <w:pPr>
        <w:ind w:left="920" w:hanging="560"/>
      </w:pPr>
      <w:rPr>
        <w:rFonts w:cs="Times New Roman" w:hint="default"/>
      </w:rPr>
    </w:lvl>
    <w:lvl w:ilvl="1" w:tplc="06901474">
      <w:start w:val="1"/>
      <w:numFmt w:val="lowerLetter"/>
      <w:lvlText w:val="%2)"/>
      <w:lvlJc w:val="left"/>
      <w:pPr>
        <w:ind w:left="1640" w:hanging="5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C902B30"/>
    <w:multiLevelType w:val="hybridMultilevel"/>
    <w:tmpl w:val="FFFFFFFF"/>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7578A1"/>
    <w:multiLevelType w:val="hybridMultilevel"/>
    <w:tmpl w:val="FFFFFFFF"/>
    <w:lvl w:ilvl="0" w:tplc="0C09000F">
      <w:start w:val="1"/>
      <w:numFmt w:val="decimal"/>
      <w:lvlText w:val="%1."/>
      <w:lvlJc w:val="left"/>
      <w:pPr>
        <w:ind w:left="360" w:hanging="360"/>
      </w:pPr>
      <w:rPr>
        <w:rFonts w:cs="Times New Roman"/>
      </w:rPr>
    </w:lvl>
    <w:lvl w:ilvl="1" w:tplc="0C090019">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5" w15:restartNumberingAfterBreak="0">
    <w:nsid w:val="16962991"/>
    <w:multiLevelType w:val="hybridMultilevel"/>
    <w:tmpl w:val="FFFFFFFF"/>
    <w:lvl w:ilvl="0" w:tplc="0C090017">
      <w:start w:val="1"/>
      <w:numFmt w:val="lowerLetter"/>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1D660E79"/>
    <w:multiLevelType w:val="hybridMultilevel"/>
    <w:tmpl w:val="FFFFFFFF"/>
    <w:lvl w:ilvl="0" w:tplc="0409001B">
      <w:start w:val="1"/>
      <w:numFmt w:val="lowerRoman"/>
      <w:lvlText w:val="%1."/>
      <w:lvlJc w:val="right"/>
      <w:pPr>
        <w:ind w:left="927" w:hanging="360"/>
      </w:pPr>
      <w:rPr>
        <w:rFonts w:cs="Times New Roman"/>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7" w15:restartNumberingAfterBreak="0">
    <w:nsid w:val="3A6A3128"/>
    <w:multiLevelType w:val="hybridMultilevel"/>
    <w:tmpl w:val="FFFFFFFF"/>
    <w:lvl w:ilvl="0" w:tplc="04090017">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15:restartNumberingAfterBreak="0">
    <w:nsid w:val="43B81B7C"/>
    <w:multiLevelType w:val="hybridMultilevel"/>
    <w:tmpl w:val="FFFFFFFF"/>
    <w:lvl w:ilvl="0" w:tplc="04090017">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15:restartNumberingAfterBreak="0">
    <w:nsid w:val="444B36AA"/>
    <w:multiLevelType w:val="hybridMultilevel"/>
    <w:tmpl w:val="FFFFFFFF"/>
    <w:lvl w:ilvl="0" w:tplc="0C09001B">
      <w:start w:val="1"/>
      <w:numFmt w:val="lowerRoman"/>
      <w:lvlText w:val="%1."/>
      <w:lvlJc w:val="right"/>
      <w:pPr>
        <w:ind w:left="1080" w:hanging="360"/>
      </w:pPr>
      <w:rPr>
        <w:rFonts w:cs="Times New Roman"/>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10" w15:restartNumberingAfterBreak="0">
    <w:nsid w:val="45325195"/>
    <w:multiLevelType w:val="hybridMultilevel"/>
    <w:tmpl w:val="FFFFFFFF"/>
    <w:lvl w:ilvl="0" w:tplc="0E727618">
      <w:start w:val="1"/>
      <w:numFmt w:val="decimal"/>
      <w:lvlText w:val="%1)"/>
      <w:lvlJc w:val="left"/>
      <w:pPr>
        <w:ind w:left="920" w:hanging="5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4AC535F4"/>
    <w:multiLevelType w:val="hybridMultilevel"/>
    <w:tmpl w:val="FFFFFFFF"/>
    <w:lvl w:ilvl="0" w:tplc="67C42E6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D724B47"/>
    <w:multiLevelType w:val="multilevel"/>
    <w:tmpl w:val="FFFFFFFF"/>
    <w:lvl w:ilvl="0">
      <w:start w:val="1"/>
      <w:numFmt w:val="lowerLetter"/>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3" w15:restartNumberingAfterBreak="0">
    <w:nsid w:val="53B2229C"/>
    <w:multiLevelType w:val="multilevel"/>
    <w:tmpl w:val="FFFFFFFF"/>
    <w:styleLink w:val="Style1"/>
    <w:lvl w:ilvl="0">
      <w:start w:val="1"/>
      <w:numFmt w:val="bullet"/>
      <w:lvlText w:val=""/>
      <w:lvlJc w:val="left"/>
      <w:pPr>
        <w:ind w:left="360" w:hanging="360"/>
      </w:pPr>
      <w:rPr>
        <w:rFonts w:ascii="Symbol" w:hAnsi="Symbol" w:hint="default"/>
        <w:i/>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15:restartNumberingAfterBreak="0">
    <w:nsid w:val="549C3542"/>
    <w:multiLevelType w:val="hybridMultilevel"/>
    <w:tmpl w:val="FFFFFFFF"/>
    <w:lvl w:ilvl="0" w:tplc="0409001B">
      <w:start w:val="1"/>
      <w:numFmt w:val="lowerRoman"/>
      <w:lvlText w:val="%1."/>
      <w:lvlJc w:val="right"/>
      <w:pPr>
        <w:ind w:left="927" w:hanging="360"/>
      </w:pPr>
      <w:rPr>
        <w:rFonts w:cs="Times New Roman"/>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15" w15:restartNumberingAfterBreak="0">
    <w:nsid w:val="55816BBD"/>
    <w:multiLevelType w:val="multilevel"/>
    <w:tmpl w:val="FFFFFFFF"/>
    <w:numStyleLink w:val="Style1"/>
  </w:abstractNum>
  <w:abstractNum w:abstractNumId="16" w15:restartNumberingAfterBreak="0">
    <w:nsid w:val="5CF9103B"/>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15:restartNumberingAfterBreak="0">
    <w:nsid w:val="666617B0"/>
    <w:multiLevelType w:val="multilevel"/>
    <w:tmpl w:val="FFFFFFFF"/>
    <w:lvl w:ilvl="0">
      <w:start w:val="1"/>
      <w:numFmt w:val="upperLetter"/>
      <w:lvlText w:val="%1."/>
      <w:lvlJc w:val="left"/>
      <w:pPr>
        <w:ind w:left="1287" w:hanging="360"/>
      </w:pPr>
      <w:rPr>
        <w:rFonts w:cs="Times New Roman"/>
      </w:rPr>
    </w:lvl>
    <w:lvl w:ilvl="1">
      <w:start w:val="1"/>
      <w:numFmt w:val="lowerLetter"/>
      <w:lvlText w:val="%2."/>
      <w:lvlJc w:val="left"/>
      <w:pPr>
        <w:ind w:left="2007" w:hanging="360"/>
      </w:pPr>
      <w:rPr>
        <w:rFonts w:cs="Times New Roman"/>
      </w:rPr>
    </w:lvl>
    <w:lvl w:ilvl="2">
      <w:start w:val="1"/>
      <w:numFmt w:val="lowerRoman"/>
      <w:lvlText w:val="%3."/>
      <w:lvlJc w:val="right"/>
      <w:pPr>
        <w:ind w:left="2727" w:hanging="180"/>
      </w:pPr>
      <w:rPr>
        <w:rFonts w:cs="Times New Roman"/>
      </w:rPr>
    </w:lvl>
    <w:lvl w:ilvl="3">
      <w:start w:val="1"/>
      <w:numFmt w:val="decimal"/>
      <w:lvlText w:val="%4."/>
      <w:lvlJc w:val="left"/>
      <w:pPr>
        <w:ind w:left="3447" w:hanging="360"/>
      </w:pPr>
      <w:rPr>
        <w:rFonts w:cs="Times New Roman"/>
      </w:rPr>
    </w:lvl>
    <w:lvl w:ilvl="4">
      <w:start w:val="1"/>
      <w:numFmt w:val="lowerLetter"/>
      <w:lvlText w:val="%5."/>
      <w:lvlJc w:val="left"/>
      <w:pPr>
        <w:ind w:left="4167" w:hanging="360"/>
      </w:pPr>
      <w:rPr>
        <w:rFonts w:cs="Times New Roman"/>
      </w:rPr>
    </w:lvl>
    <w:lvl w:ilvl="5">
      <w:start w:val="1"/>
      <w:numFmt w:val="lowerRoman"/>
      <w:lvlText w:val="%6."/>
      <w:lvlJc w:val="right"/>
      <w:pPr>
        <w:ind w:left="4887" w:hanging="180"/>
      </w:pPr>
      <w:rPr>
        <w:rFonts w:cs="Times New Roman"/>
      </w:rPr>
    </w:lvl>
    <w:lvl w:ilvl="6">
      <w:start w:val="1"/>
      <w:numFmt w:val="decimal"/>
      <w:lvlText w:val="%7."/>
      <w:lvlJc w:val="left"/>
      <w:pPr>
        <w:ind w:left="5607" w:hanging="360"/>
      </w:pPr>
      <w:rPr>
        <w:rFonts w:cs="Times New Roman"/>
      </w:rPr>
    </w:lvl>
    <w:lvl w:ilvl="7">
      <w:start w:val="1"/>
      <w:numFmt w:val="lowerLetter"/>
      <w:lvlText w:val="%8."/>
      <w:lvlJc w:val="left"/>
      <w:pPr>
        <w:ind w:left="6327" w:hanging="360"/>
      </w:pPr>
      <w:rPr>
        <w:rFonts w:cs="Times New Roman"/>
      </w:rPr>
    </w:lvl>
    <w:lvl w:ilvl="8">
      <w:start w:val="1"/>
      <w:numFmt w:val="lowerRoman"/>
      <w:lvlText w:val="%9."/>
      <w:lvlJc w:val="right"/>
      <w:pPr>
        <w:ind w:left="7047" w:hanging="180"/>
      </w:pPr>
      <w:rPr>
        <w:rFonts w:cs="Times New Roman"/>
      </w:rPr>
    </w:lvl>
  </w:abstractNum>
  <w:abstractNum w:abstractNumId="18" w15:restartNumberingAfterBreak="0">
    <w:nsid w:val="67BC588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78011E"/>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15:restartNumberingAfterBreak="0">
    <w:nsid w:val="68FC63C8"/>
    <w:multiLevelType w:val="hybridMultilevel"/>
    <w:tmpl w:val="FFFFFFFF"/>
    <w:lvl w:ilvl="0" w:tplc="0C09001B">
      <w:start w:val="1"/>
      <w:numFmt w:val="lowerRoman"/>
      <w:lvlText w:val="%1."/>
      <w:lvlJc w:val="right"/>
      <w:pPr>
        <w:ind w:left="1080" w:hanging="360"/>
      </w:pPr>
      <w:rPr>
        <w:rFonts w:cs="Times New Roman"/>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21" w15:restartNumberingAfterBreak="0">
    <w:nsid w:val="693D1470"/>
    <w:multiLevelType w:val="hybridMultilevel"/>
    <w:tmpl w:val="FFFFFFFF"/>
    <w:lvl w:ilvl="0" w:tplc="37C622D8">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708E51F9"/>
    <w:multiLevelType w:val="multilevel"/>
    <w:tmpl w:val="FFFFFFFF"/>
    <w:lvl w:ilvl="0">
      <w:start w:val="1"/>
      <w:numFmt w:val="lowerRoman"/>
      <w:lvlText w:val="%1."/>
      <w:lvlJc w:val="right"/>
      <w:pPr>
        <w:ind w:left="927" w:hanging="360"/>
      </w:pPr>
      <w:rPr>
        <w:rFonts w:cs="Times New Roman"/>
      </w:rPr>
    </w:lvl>
    <w:lvl w:ilvl="1">
      <w:start w:val="1"/>
      <w:numFmt w:val="lowerLetter"/>
      <w:lvlText w:val="%2."/>
      <w:lvlJc w:val="left"/>
      <w:pPr>
        <w:ind w:left="1647" w:hanging="360"/>
      </w:pPr>
      <w:rPr>
        <w:rFonts w:cs="Times New Roman"/>
      </w:rPr>
    </w:lvl>
    <w:lvl w:ilvl="2">
      <w:start w:val="1"/>
      <w:numFmt w:val="lowerRoman"/>
      <w:lvlText w:val="%3."/>
      <w:lvlJc w:val="right"/>
      <w:pPr>
        <w:ind w:left="2367" w:hanging="180"/>
      </w:pPr>
      <w:rPr>
        <w:rFonts w:cs="Times New Roman"/>
      </w:rPr>
    </w:lvl>
    <w:lvl w:ilvl="3">
      <w:start w:val="1"/>
      <w:numFmt w:val="decimal"/>
      <w:lvlText w:val="%4."/>
      <w:lvlJc w:val="left"/>
      <w:pPr>
        <w:ind w:left="3087" w:hanging="360"/>
      </w:pPr>
      <w:rPr>
        <w:rFonts w:cs="Times New Roman"/>
      </w:rPr>
    </w:lvl>
    <w:lvl w:ilvl="4">
      <w:start w:val="1"/>
      <w:numFmt w:val="lowerLetter"/>
      <w:lvlText w:val="%5."/>
      <w:lvlJc w:val="left"/>
      <w:pPr>
        <w:ind w:left="3807" w:hanging="360"/>
      </w:pPr>
      <w:rPr>
        <w:rFonts w:cs="Times New Roman"/>
      </w:rPr>
    </w:lvl>
    <w:lvl w:ilvl="5">
      <w:start w:val="1"/>
      <w:numFmt w:val="lowerRoman"/>
      <w:lvlText w:val="%6."/>
      <w:lvlJc w:val="right"/>
      <w:pPr>
        <w:ind w:left="4527" w:hanging="180"/>
      </w:pPr>
      <w:rPr>
        <w:rFonts w:cs="Times New Roman"/>
      </w:rPr>
    </w:lvl>
    <w:lvl w:ilvl="6">
      <w:start w:val="1"/>
      <w:numFmt w:val="decimal"/>
      <w:lvlText w:val="%7."/>
      <w:lvlJc w:val="left"/>
      <w:pPr>
        <w:ind w:left="5247" w:hanging="360"/>
      </w:pPr>
      <w:rPr>
        <w:rFonts w:cs="Times New Roman"/>
      </w:rPr>
    </w:lvl>
    <w:lvl w:ilvl="7">
      <w:start w:val="1"/>
      <w:numFmt w:val="lowerLetter"/>
      <w:lvlText w:val="%8."/>
      <w:lvlJc w:val="left"/>
      <w:pPr>
        <w:ind w:left="5967" w:hanging="360"/>
      </w:pPr>
      <w:rPr>
        <w:rFonts w:cs="Times New Roman"/>
      </w:rPr>
    </w:lvl>
    <w:lvl w:ilvl="8">
      <w:start w:val="1"/>
      <w:numFmt w:val="lowerRoman"/>
      <w:lvlText w:val="%9."/>
      <w:lvlJc w:val="right"/>
      <w:pPr>
        <w:ind w:left="6687" w:hanging="180"/>
      </w:pPr>
      <w:rPr>
        <w:rFonts w:cs="Times New Roman"/>
      </w:rPr>
    </w:lvl>
  </w:abstractNum>
  <w:abstractNum w:abstractNumId="23" w15:restartNumberingAfterBreak="0">
    <w:nsid w:val="75E93BF0"/>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15:restartNumberingAfterBreak="0">
    <w:nsid w:val="796F7987"/>
    <w:multiLevelType w:val="multilevel"/>
    <w:tmpl w:val="FFFFFFFF"/>
    <w:lvl w:ilvl="0">
      <w:start w:val="1"/>
      <w:numFmt w:val="upperLetter"/>
      <w:lvlText w:val="%1."/>
      <w:lvlJc w:val="left"/>
      <w:pPr>
        <w:ind w:left="1287" w:hanging="360"/>
      </w:pPr>
      <w:rPr>
        <w:rFonts w:cs="Times New Roman"/>
      </w:rPr>
    </w:lvl>
    <w:lvl w:ilvl="1">
      <w:start w:val="1"/>
      <w:numFmt w:val="lowerLetter"/>
      <w:lvlText w:val="%2."/>
      <w:lvlJc w:val="left"/>
      <w:pPr>
        <w:ind w:left="2007" w:hanging="360"/>
      </w:pPr>
      <w:rPr>
        <w:rFonts w:cs="Times New Roman"/>
      </w:rPr>
    </w:lvl>
    <w:lvl w:ilvl="2">
      <w:start w:val="1"/>
      <w:numFmt w:val="lowerRoman"/>
      <w:lvlText w:val="%3."/>
      <w:lvlJc w:val="right"/>
      <w:pPr>
        <w:ind w:left="2727" w:hanging="180"/>
      </w:pPr>
      <w:rPr>
        <w:rFonts w:cs="Times New Roman"/>
      </w:rPr>
    </w:lvl>
    <w:lvl w:ilvl="3">
      <w:start w:val="1"/>
      <w:numFmt w:val="decimal"/>
      <w:lvlText w:val="%4."/>
      <w:lvlJc w:val="left"/>
      <w:pPr>
        <w:ind w:left="3447" w:hanging="360"/>
      </w:pPr>
      <w:rPr>
        <w:rFonts w:cs="Times New Roman"/>
      </w:rPr>
    </w:lvl>
    <w:lvl w:ilvl="4">
      <w:start w:val="1"/>
      <w:numFmt w:val="lowerLetter"/>
      <w:lvlText w:val="%5."/>
      <w:lvlJc w:val="left"/>
      <w:pPr>
        <w:ind w:left="4167" w:hanging="360"/>
      </w:pPr>
      <w:rPr>
        <w:rFonts w:cs="Times New Roman"/>
      </w:rPr>
    </w:lvl>
    <w:lvl w:ilvl="5">
      <w:start w:val="1"/>
      <w:numFmt w:val="lowerRoman"/>
      <w:lvlText w:val="%6."/>
      <w:lvlJc w:val="right"/>
      <w:pPr>
        <w:ind w:left="4887" w:hanging="180"/>
      </w:pPr>
      <w:rPr>
        <w:rFonts w:cs="Times New Roman"/>
      </w:rPr>
    </w:lvl>
    <w:lvl w:ilvl="6">
      <w:start w:val="1"/>
      <w:numFmt w:val="decimal"/>
      <w:lvlText w:val="%7."/>
      <w:lvlJc w:val="left"/>
      <w:pPr>
        <w:ind w:left="5607" w:hanging="360"/>
      </w:pPr>
      <w:rPr>
        <w:rFonts w:cs="Times New Roman"/>
      </w:rPr>
    </w:lvl>
    <w:lvl w:ilvl="7">
      <w:start w:val="1"/>
      <w:numFmt w:val="lowerLetter"/>
      <w:lvlText w:val="%8."/>
      <w:lvlJc w:val="left"/>
      <w:pPr>
        <w:ind w:left="6327" w:hanging="360"/>
      </w:pPr>
      <w:rPr>
        <w:rFonts w:cs="Times New Roman"/>
      </w:rPr>
    </w:lvl>
    <w:lvl w:ilvl="8">
      <w:start w:val="1"/>
      <w:numFmt w:val="lowerRoman"/>
      <w:lvlText w:val="%9."/>
      <w:lvlJc w:val="right"/>
      <w:pPr>
        <w:ind w:left="7047" w:hanging="180"/>
      </w:pPr>
      <w:rPr>
        <w:rFonts w:cs="Times New Roman"/>
      </w:rPr>
    </w:lvl>
  </w:abstractNum>
  <w:abstractNum w:abstractNumId="25" w15:restartNumberingAfterBreak="0">
    <w:nsid w:val="7C080A69"/>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6" w15:restartNumberingAfterBreak="0">
    <w:nsid w:val="7CFF1E28"/>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num w:numId="1" w16cid:durableId="93593578">
    <w:abstractNumId w:val="5"/>
  </w:num>
  <w:num w:numId="2" w16cid:durableId="2036609668">
    <w:abstractNumId w:val="9"/>
  </w:num>
  <w:num w:numId="3" w16cid:durableId="790517154">
    <w:abstractNumId w:val="20"/>
  </w:num>
  <w:num w:numId="4" w16cid:durableId="46682729">
    <w:abstractNumId w:val="7"/>
  </w:num>
  <w:num w:numId="5" w16cid:durableId="1168135715">
    <w:abstractNumId w:val="6"/>
  </w:num>
  <w:num w:numId="6" w16cid:durableId="1307706434">
    <w:abstractNumId w:val="8"/>
  </w:num>
  <w:num w:numId="7" w16cid:durableId="65536398">
    <w:abstractNumId w:val="12"/>
  </w:num>
  <w:num w:numId="8" w16cid:durableId="1200969171">
    <w:abstractNumId w:val="0"/>
  </w:num>
  <w:num w:numId="9" w16cid:durableId="1458063043">
    <w:abstractNumId w:val="14"/>
  </w:num>
  <w:num w:numId="10" w16cid:durableId="1883445333">
    <w:abstractNumId w:val="26"/>
  </w:num>
  <w:num w:numId="11" w16cid:durableId="628054540">
    <w:abstractNumId w:val="21"/>
  </w:num>
  <w:num w:numId="12" w16cid:durableId="1098017918">
    <w:abstractNumId w:val="22"/>
  </w:num>
  <w:num w:numId="13" w16cid:durableId="1751850105">
    <w:abstractNumId w:val="24"/>
  </w:num>
  <w:num w:numId="14" w16cid:durableId="2020308573">
    <w:abstractNumId w:val="17"/>
  </w:num>
  <w:num w:numId="15" w16cid:durableId="613293903">
    <w:abstractNumId w:val="11"/>
  </w:num>
  <w:num w:numId="16" w16cid:durableId="1539320591">
    <w:abstractNumId w:val="25"/>
  </w:num>
  <w:num w:numId="17" w16cid:durableId="524489021">
    <w:abstractNumId w:val="23"/>
  </w:num>
  <w:num w:numId="18" w16cid:durableId="120617632">
    <w:abstractNumId w:val="2"/>
  </w:num>
  <w:num w:numId="19" w16cid:durableId="345056010">
    <w:abstractNumId w:val="13"/>
  </w:num>
  <w:num w:numId="20" w16cid:durableId="1855530621">
    <w:abstractNumId w:val="15"/>
  </w:num>
  <w:num w:numId="21" w16cid:durableId="1337155064">
    <w:abstractNumId w:val="16"/>
  </w:num>
  <w:num w:numId="22" w16cid:durableId="1254783445">
    <w:abstractNumId w:val="10"/>
  </w:num>
  <w:num w:numId="23" w16cid:durableId="916327722">
    <w:abstractNumId w:val="19"/>
  </w:num>
  <w:num w:numId="24" w16cid:durableId="1066025515">
    <w:abstractNumId w:val="4"/>
  </w:num>
  <w:num w:numId="25" w16cid:durableId="634066664">
    <w:abstractNumId w:val="3"/>
  </w:num>
  <w:num w:numId="26" w16cid:durableId="1780447831">
    <w:abstractNumId w:val="18"/>
  </w:num>
  <w:num w:numId="27" w16cid:durableId="5243688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cumentProtection w:edit="forms" w:enforcement="0"/>
  <w:defaultTabStop w:val="567"/>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29B"/>
    <w:rsid w:val="00002B14"/>
    <w:rsid w:val="0000380F"/>
    <w:rsid w:val="000073DD"/>
    <w:rsid w:val="00007573"/>
    <w:rsid w:val="00012A70"/>
    <w:rsid w:val="000142DF"/>
    <w:rsid w:val="00031910"/>
    <w:rsid w:val="00035AA7"/>
    <w:rsid w:val="00040A09"/>
    <w:rsid w:val="000439B0"/>
    <w:rsid w:val="00046CF0"/>
    <w:rsid w:val="00046F6F"/>
    <w:rsid w:val="00047495"/>
    <w:rsid w:val="00050CF8"/>
    <w:rsid w:val="000511B0"/>
    <w:rsid w:val="0005174B"/>
    <w:rsid w:val="00051958"/>
    <w:rsid w:val="00052D26"/>
    <w:rsid w:val="00055A3C"/>
    <w:rsid w:val="00056285"/>
    <w:rsid w:val="00062E02"/>
    <w:rsid w:val="0006625E"/>
    <w:rsid w:val="00066553"/>
    <w:rsid w:val="00066B6D"/>
    <w:rsid w:val="00066E62"/>
    <w:rsid w:val="00072873"/>
    <w:rsid w:val="000731F3"/>
    <w:rsid w:val="000748E2"/>
    <w:rsid w:val="0007585A"/>
    <w:rsid w:val="0008348D"/>
    <w:rsid w:val="00084B21"/>
    <w:rsid w:val="00084F5E"/>
    <w:rsid w:val="0008583C"/>
    <w:rsid w:val="0008641C"/>
    <w:rsid w:val="00086507"/>
    <w:rsid w:val="000900D9"/>
    <w:rsid w:val="000907B4"/>
    <w:rsid w:val="000921E9"/>
    <w:rsid w:val="00092F45"/>
    <w:rsid w:val="00094130"/>
    <w:rsid w:val="00094662"/>
    <w:rsid w:val="00094D27"/>
    <w:rsid w:val="000A2C81"/>
    <w:rsid w:val="000A2E1B"/>
    <w:rsid w:val="000A3C26"/>
    <w:rsid w:val="000A4690"/>
    <w:rsid w:val="000A4B90"/>
    <w:rsid w:val="000A4BA7"/>
    <w:rsid w:val="000A4FBB"/>
    <w:rsid w:val="000A5F00"/>
    <w:rsid w:val="000A667D"/>
    <w:rsid w:val="000A6757"/>
    <w:rsid w:val="000A6CBD"/>
    <w:rsid w:val="000A72B3"/>
    <w:rsid w:val="000B43E6"/>
    <w:rsid w:val="000B4D37"/>
    <w:rsid w:val="000B60E8"/>
    <w:rsid w:val="000B62BB"/>
    <w:rsid w:val="000B7686"/>
    <w:rsid w:val="000C0964"/>
    <w:rsid w:val="000C3898"/>
    <w:rsid w:val="000C5D43"/>
    <w:rsid w:val="000D0056"/>
    <w:rsid w:val="000D0EFF"/>
    <w:rsid w:val="000D519F"/>
    <w:rsid w:val="000D5D39"/>
    <w:rsid w:val="000E0BC0"/>
    <w:rsid w:val="000E1C4E"/>
    <w:rsid w:val="000E2660"/>
    <w:rsid w:val="000E2BB2"/>
    <w:rsid w:val="000E2E81"/>
    <w:rsid w:val="000E52FD"/>
    <w:rsid w:val="000E6FE8"/>
    <w:rsid w:val="000E7AFF"/>
    <w:rsid w:val="000F1F55"/>
    <w:rsid w:val="000F45E8"/>
    <w:rsid w:val="000F47B5"/>
    <w:rsid w:val="000F4FDB"/>
    <w:rsid w:val="000F5519"/>
    <w:rsid w:val="000F66B2"/>
    <w:rsid w:val="000F73A4"/>
    <w:rsid w:val="00101F5C"/>
    <w:rsid w:val="0011380B"/>
    <w:rsid w:val="00120AAD"/>
    <w:rsid w:val="00122E6A"/>
    <w:rsid w:val="0013480F"/>
    <w:rsid w:val="00135CAF"/>
    <w:rsid w:val="001368B9"/>
    <w:rsid w:val="0014129A"/>
    <w:rsid w:val="00141921"/>
    <w:rsid w:val="001460A7"/>
    <w:rsid w:val="00152237"/>
    <w:rsid w:val="00153581"/>
    <w:rsid w:val="001563E0"/>
    <w:rsid w:val="00160315"/>
    <w:rsid w:val="0016518E"/>
    <w:rsid w:val="00165FAE"/>
    <w:rsid w:val="0016734B"/>
    <w:rsid w:val="0016748C"/>
    <w:rsid w:val="00167770"/>
    <w:rsid w:val="00172FAA"/>
    <w:rsid w:val="001753C9"/>
    <w:rsid w:val="00176B8C"/>
    <w:rsid w:val="0018085A"/>
    <w:rsid w:val="00180A93"/>
    <w:rsid w:val="001820FB"/>
    <w:rsid w:val="00182CED"/>
    <w:rsid w:val="00184F07"/>
    <w:rsid w:val="001862D4"/>
    <w:rsid w:val="001878C8"/>
    <w:rsid w:val="00191E44"/>
    <w:rsid w:val="00193B94"/>
    <w:rsid w:val="00195199"/>
    <w:rsid w:val="001A3CBA"/>
    <w:rsid w:val="001A6516"/>
    <w:rsid w:val="001C142B"/>
    <w:rsid w:val="001C618C"/>
    <w:rsid w:val="001C61F3"/>
    <w:rsid w:val="001C7AA1"/>
    <w:rsid w:val="001D1843"/>
    <w:rsid w:val="001D5FFD"/>
    <w:rsid w:val="001D690B"/>
    <w:rsid w:val="001E0571"/>
    <w:rsid w:val="001E476C"/>
    <w:rsid w:val="001E47A1"/>
    <w:rsid w:val="001E63E8"/>
    <w:rsid w:val="001F104D"/>
    <w:rsid w:val="001F1AA4"/>
    <w:rsid w:val="001F4C3A"/>
    <w:rsid w:val="001F6F71"/>
    <w:rsid w:val="002002DC"/>
    <w:rsid w:val="00205197"/>
    <w:rsid w:val="0021052B"/>
    <w:rsid w:val="00210B18"/>
    <w:rsid w:val="002167A8"/>
    <w:rsid w:val="00220805"/>
    <w:rsid w:val="0022116A"/>
    <w:rsid w:val="002212E7"/>
    <w:rsid w:val="00224095"/>
    <w:rsid w:val="002244DC"/>
    <w:rsid w:val="00224B45"/>
    <w:rsid w:val="00224D07"/>
    <w:rsid w:val="00226484"/>
    <w:rsid w:val="00226AA0"/>
    <w:rsid w:val="00226D06"/>
    <w:rsid w:val="00227E8D"/>
    <w:rsid w:val="00232CF6"/>
    <w:rsid w:val="00233ADB"/>
    <w:rsid w:val="002405D6"/>
    <w:rsid w:val="002427E1"/>
    <w:rsid w:val="00242F3B"/>
    <w:rsid w:val="00247E41"/>
    <w:rsid w:val="0025032A"/>
    <w:rsid w:val="002537CE"/>
    <w:rsid w:val="00257B73"/>
    <w:rsid w:val="00261A65"/>
    <w:rsid w:val="0026347F"/>
    <w:rsid w:val="002652BD"/>
    <w:rsid w:val="0027071C"/>
    <w:rsid w:val="00271EBC"/>
    <w:rsid w:val="00276A6D"/>
    <w:rsid w:val="00281505"/>
    <w:rsid w:val="002829D7"/>
    <w:rsid w:val="00284C8F"/>
    <w:rsid w:val="002912B4"/>
    <w:rsid w:val="002937C9"/>
    <w:rsid w:val="0029526D"/>
    <w:rsid w:val="00296EA1"/>
    <w:rsid w:val="00297E59"/>
    <w:rsid w:val="002A0C69"/>
    <w:rsid w:val="002A1C81"/>
    <w:rsid w:val="002A36DB"/>
    <w:rsid w:val="002A3F6D"/>
    <w:rsid w:val="002A561D"/>
    <w:rsid w:val="002A74F7"/>
    <w:rsid w:val="002A7D5A"/>
    <w:rsid w:val="002B3133"/>
    <w:rsid w:val="002B4814"/>
    <w:rsid w:val="002B585A"/>
    <w:rsid w:val="002B58A5"/>
    <w:rsid w:val="002B58BB"/>
    <w:rsid w:val="002B7760"/>
    <w:rsid w:val="002B79D0"/>
    <w:rsid w:val="002C2C70"/>
    <w:rsid w:val="002C3057"/>
    <w:rsid w:val="002C7AC8"/>
    <w:rsid w:val="002D08BC"/>
    <w:rsid w:val="002D12C6"/>
    <w:rsid w:val="002D3E31"/>
    <w:rsid w:val="002D621E"/>
    <w:rsid w:val="002E019E"/>
    <w:rsid w:val="002E0A6C"/>
    <w:rsid w:val="002E1991"/>
    <w:rsid w:val="002E3EB4"/>
    <w:rsid w:val="002E45F7"/>
    <w:rsid w:val="002E472B"/>
    <w:rsid w:val="002E4A9D"/>
    <w:rsid w:val="002E560A"/>
    <w:rsid w:val="002E68A1"/>
    <w:rsid w:val="002E7894"/>
    <w:rsid w:val="002F1042"/>
    <w:rsid w:val="002F20A5"/>
    <w:rsid w:val="002F3075"/>
    <w:rsid w:val="002F4749"/>
    <w:rsid w:val="002F54ED"/>
    <w:rsid w:val="002F6FF3"/>
    <w:rsid w:val="003001C9"/>
    <w:rsid w:val="00305A9C"/>
    <w:rsid w:val="00307524"/>
    <w:rsid w:val="00310FC3"/>
    <w:rsid w:val="00311D1A"/>
    <w:rsid w:val="003128C5"/>
    <w:rsid w:val="00312B5F"/>
    <w:rsid w:val="00313EF7"/>
    <w:rsid w:val="003175F0"/>
    <w:rsid w:val="003234DF"/>
    <w:rsid w:val="003235D7"/>
    <w:rsid w:val="0033073A"/>
    <w:rsid w:val="00330782"/>
    <w:rsid w:val="00331178"/>
    <w:rsid w:val="00342C39"/>
    <w:rsid w:val="003472DE"/>
    <w:rsid w:val="003476BC"/>
    <w:rsid w:val="00351239"/>
    <w:rsid w:val="003515A8"/>
    <w:rsid w:val="00354B64"/>
    <w:rsid w:val="00355993"/>
    <w:rsid w:val="00357877"/>
    <w:rsid w:val="003601D6"/>
    <w:rsid w:val="00363527"/>
    <w:rsid w:val="00364A5F"/>
    <w:rsid w:val="00365D19"/>
    <w:rsid w:val="00371DA3"/>
    <w:rsid w:val="0037293C"/>
    <w:rsid w:val="00375178"/>
    <w:rsid w:val="00381B26"/>
    <w:rsid w:val="00382707"/>
    <w:rsid w:val="00385166"/>
    <w:rsid w:val="003862FA"/>
    <w:rsid w:val="00390AA4"/>
    <w:rsid w:val="00391034"/>
    <w:rsid w:val="00395198"/>
    <w:rsid w:val="00396C59"/>
    <w:rsid w:val="003971C8"/>
    <w:rsid w:val="003A0241"/>
    <w:rsid w:val="003A15B1"/>
    <w:rsid w:val="003A6C69"/>
    <w:rsid w:val="003A79FF"/>
    <w:rsid w:val="003B04C8"/>
    <w:rsid w:val="003B11F5"/>
    <w:rsid w:val="003B30B7"/>
    <w:rsid w:val="003B3C09"/>
    <w:rsid w:val="003C0448"/>
    <w:rsid w:val="003C26DB"/>
    <w:rsid w:val="003C3377"/>
    <w:rsid w:val="003C4601"/>
    <w:rsid w:val="003C49B6"/>
    <w:rsid w:val="003C735B"/>
    <w:rsid w:val="003D0ADF"/>
    <w:rsid w:val="003D0E32"/>
    <w:rsid w:val="003D2EF3"/>
    <w:rsid w:val="003D64E5"/>
    <w:rsid w:val="003E12D2"/>
    <w:rsid w:val="003E279A"/>
    <w:rsid w:val="003E3042"/>
    <w:rsid w:val="003E47C3"/>
    <w:rsid w:val="003E6FF0"/>
    <w:rsid w:val="003F3181"/>
    <w:rsid w:val="003F34C1"/>
    <w:rsid w:val="004010F8"/>
    <w:rsid w:val="00401397"/>
    <w:rsid w:val="00404619"/>
    <w:rsid w:val="00405B88"/>
    <w:rsid w:val="00405E52"/>
    <w:rsid w:val="00407785"/>
    <w:rsid w:val="00413EAE"/>
    <w:rsid w:val="004159CC"/>
    <w:rsid w:val="004164A1"/>
    <w:rsid w:val="00421F90"/>
    <w:rsid w:val="0042698D"/>
    <w:rsid w:val="00430177"/>
    <w:rsid w:val="00431B37"/>
    <w:rsid w:val="0043381B"/>
    <w:rsid w:val="00434E89"/>
    <w:rsid w:val="00435796"/>
    <w:rsid w:val="00442EC7"/>
    <w:rsid w:val="00443D88"/>
    <w:rsid w:val="00447DA7"/>
    <w:rsid w:val="004523DF"/>
    <w:rsid w:val="00456DE5"/>
    <w:rsid w:val="00460AE7"/>
    <w:rsid w:val="0046160E"/>
    <w:rsid w:val="004622AB"/>
    <w:rsid w:val="00462B65"/>
    <w:rsid w:val="0046333C"/>
    <w:rsid w:val="004636D0"/>
    <w:rsid w:val="00466D0C"/>
    <w:rsid w:val="004707B0"/>
    <w:rsid w:val="004721B5"/>
    <w:rsid w:val="004724D5"/>
    <w:rsid w:val="004739B4"/>
    <w:rsid w:val="00476D50"/>
    <w:rsid w:val="0047739E"/>
    <w:rsid w:val="00481EF0"/>
    <w:rsid w:val="00483124"/>
    <w:rsid w:val="00483B67"/>
    <w:rsid w:val="00490597"/>
    <w:rsid w:val="00491EFC"/>
    <w:rsid w:val="0049320E"/>
    <w:rsid w:val="004933D3"/>
    <w:rsid w:val="004940AF"/>
    <w:rsid w:val="004944DF"/>
    <w:rsid w:val="00495065"/>
    <w:rsid w:val="004951E8"/>
    <w:rsid w:val="00496FC1"/>
    <w:rsid w:val="004A1EF2"/>
    <w:rsid w:val="004A236A"/>
    <w:rsid w:val="004A47AA"/>
    <w:rsid w:val="004A502D"/>
    <w:rsid w:val="004A6A94"/>
    <w:rsid w:val="004A7922"/>
    <w:rsid w:val="004B0209"/>
    <w:rsid w:val="004B4251"/>
    <w:rsid w:val="004B43AD"/>
    <w:rsid w:val="004B4D74"/>
    <w:rsid w:val="004B6764"/>
    <w:rsid w:val="004B7378"/>
    <w:rsid w:val="004B7AAD"/>
    <w:rsid w:val="004C1445"/>
    <w:rsid w:val="004C1859"/>
    <w:rsid w:val="004C1AA3"/>
    <w:rsid w:val="004C1AAD"/>
    <w:rsid w:val="004C37BF"/>
    <w:rsid w:val="004C5037"/>
    <w:rsid w:val="004C66D9"/>
    <w:rsid w:val="004C7756"/>
    <w:rsid w:val="004D03F1"/>
    <w:rsid w:val="004D100B"/>
    <w:rsid w:val="004D21F4"/>
    <w:rsid w:val="004D3499"/>
    <w:rsid w:val="004D4412"/>
    <w:rsid w:val="004E1F62"/>
    <w:rsid w:val="004E283E"/>
    <w:rsid w:val="004E2B42"/>
    <w:rsid w:val="004E6EE0"/>
    <w:rsid w:val="004F1125"/>
    <w:rsid w:val="004F300D"/>
    <w:rsid w:val="004F5EF4"/>
    <w:rsid w:val="004F6402"/>
    <w:rsid w:val="004F716E"/>
    <w:rsid w:val="004F7E17"/>
    <w:rsid w:val="00504CE8"/>
    <w:rsid w:val="0051284A"/>
    <w:rsid w:val="00512BF2"/>
    <w:rsid w:val="00514C95"/>
    <w:rsid w:val="00515969"/>
    <w:rsid w:val="0051597B"/>
    <w:rsid w:val="00515F3E"/>
    <w:rsid w:val="00516720"/>
    <w:rsid w:val="00522178"/>
    <w:rsid w:val="0052491A"/>
    <w:rsid w:val="005254B4"/>
    <w:rsid w:val="00525995"/>
    <w:rsid w:val="00530BA2"/>
    <w:rsid w:val="00531BD6"/>
    <w:rsid w:val="0053381F"/>
    <w:rsid w:val="00534ED6"/>
    <w:rsid w:val="00535633"/>
    <w:rsid w:val="005378CB"/>
    <w:rsid w:val="00545A54"/>
    <w:rsid w:val="005503A9"/>
    <w:rsid w:val="00553768"/>
    <w:rsid w:val="00553B86"/>
    <w:rsid w:val="00556D91"/>
    <w:rsid w:val="00556D99"/>
    <w:rsid w:val="005575DD"/>
    <w:rsid w:val="00560902"/>
    <w:rsid w:val="005628FC"/>
    <w:rsid w:val="0056333F"/>
    <w:rsid w:val="005638F5"/>
    <w:rsid w:val="00566731"/>
    <w:rsid w:val="00571349"/>
    <w:rsid w:val="0057135E"/>
    <w:rsid w:val="00571412"/>
    <w:rsid w:val="00572872"/>
    <w:rsid w:val="00577EE6"/>
    <w:rsid w:val="005817DE"/>
    <w:rsid w:val="00585589"/>
    <w:rsid w:val="0059003F"/>
    <w:rsid w:val="00590D57"/>
    <w:rsid w:val="005910C6"/>
    <w:rsid w:val="00595F19"/>
    <w:rsid w:val="005961D4"/>
    <w:rsid w:val="00596952"/>
    <w:rsid w:val="0059738E"/>
    <w:rsid w:val="00597775"/>
    <w:rsid w:val="005A0F88"/>
    <w:rsid w:val="005A2719"/>
    <w:rsid w:val="005B00F2"/>
    <w:rsid w:val="005B0121"/>
    <w:rsid w:val="005B0AB1"/>
    <w:rsid w:val="005B0AE5"/>
    <w:rsid w:val="005B11B4"/>
    <w:rsid w:val="005B11F5"/>
    <w:rsid w:val="005B1383"/>
    <w:rsid w:val="005B26AD"/>
    <w:rsid w:val="005B328B"/>
    <w:rsid w:val="005B32B3"/>
    <w:rsid w:val="005B6209"/>
    <w:rsid w:val="005B767E"/>
    <w:rsid w:val="005B7E4E"/>
    <w:rsid w:val="005C189E"/>
    <w:rsid w:val="005C2F1E"/>
    <w:rsid w:val="005C5A04"/>
    <w:rsid w:val="005D0AC3"/>
    <w:rsid w:val="005D0C94"/>
    <w:rsid w:val="005D262D"/>
    <w:rsid w:val="005D4BC0"/>
    <w:rsid w:val="005D6607"/>
    <w:rsid w:val="005E019D"/>
    <w:rsid w:val="005E11B3"/>
    <w:rsid w:val="005F0DD2"/>
    <w:rsid w:val="005F3625"/>
    <w:rsid w:val="00601ADB"/>
    <w:rsid w:val="00605657"/>
    <w:rsid w:val="00610779"/>
    <w:rsid w:val="00613F20"/>
    <w:rsid w:val="00614DE8"/>
    <w:rsid w:val="0061501E"/>
    <w:rsid w:val="00621FB1"/>
    <w:rsid w:val="0063291F"/>
    <w:rsid w:val="006352F0"/>
    <w:rsid w:val="00635D91"/>
    <w:rsid w:val="0064394A"/>
    <w:rsid w:val="0064621C"/>
    <w:rsid w:val="00647BA4"/>
    <w:rsid w:val="006521A6"/>
    <w:rsid w:val="00652CC6"/>
    <w:rsid w:val="006554CA"/>
    <w:rsid w:val="006611C3"/>
    <w:rsid w:val="00662752"/>
    <w:rsid w:val="00662F7F"/>
    <w:rsid w:val="00663023"/>
    <w:rsid w:val="0066374E"/>
    <w:rsid w:val="00664FD5"/>
    <w:rsid w:val="0066548D"/>
    <w:rsid w:val="006666FF"/>
    <w:rsid w:val="00667CB1"/>
    <w:rsid w:val="00671421"/>
    <w:rsid w:val="0067385D"/>
    <w:rsid w:val="0067651B"/>
    <w:rsid w:val="00677BC4"/>
    <w:rsid w:val="00680366"/>
    <w:rsid w:val="006807DC"/>
    <w:rsid w:val="00681CC5"/>
    <w:rsid w:val="00683823"/>
    <w:rsid w:val="0068519D"/>
    <w:rsid w:val="00690175"/>
    <w:rsid w:val="0069121E"/>
    <w:rsid w:val="006915DB"/>
    <w:rsid w:val="00691841"/>
    <w:rsid w:val="00691B05"/>
    <w:rsid w:val="00693121"/>
    <w:rsid w:val="00696D08"/>
    <w:rsid w:val="006973BB"/>
    <w:rsid w:val="006A69DD"/>
    <w:rsid w:val="006B041C"/>
    <w:rsid w:val="006B201B"/>
    <w:rsid w:val="006B22C0"/>
    <w:rsid w:val="006B6F7E"/>
    <w:rsid w:val="006C200D"/>
    <w:rsid w:val="006C4C9C"/>
    <w:rsid w:val="006D0E9B"/>
    <w:rsid w:val="006D206C"/>
    <w:rsid w:val="006D28D6"/>
    <w:rsid w:val="006D46A2"/>
    <w:rsid w:val="006D7D4C"/>
    <w:rsid w:val="006E0250"/>
    <w:rsid w:val="006E095C"/>
    <w:rsid w:val="006E3EDF"/>
    <w:rsid w:val="006E62BD"/>
    <w:rsid w:val="006E7107"/>
    <w:rsid w:val="006E762E"/>
    <w:rsid w:val="006F460C"/>
    <w:rsid w:val="006F4A26"/>
    <w:rsid w:val="006F5026"/>
    <w:rsid w:val="00700A9A"/>
    <w:rsid w:val="00710436"/>
    <w:rsid w:val="00711A2D"/>
    <w:rsid w:val="00711E57"/>
    <w:rsid w:val="0072332B"/>
    <w:rsid w:val="00725F2C"/>
    <w:rsid w:val="007317C7"/>
    <w:rsid w:val="007321FC"/>
    <w:rsid w:val="00733E92"/>
    <w:rsid w:val="00737ABF"/>
    <w:rsid w:val="00740ABC"/>
    <w:rsid w:val="00746E4E"/>
    <w:rsid w:val="00751232"/>
    <w:rsid w:val="00751AAD"/>
    <w:rsid w:val="00753859"/>
    <w:rsid w:val="00754DD2"/>
    <w:rsid w:val="00755275"/>
    <w:rsid w:val="007608AA"/>
    <w:rsid w:val="007618DE"/>
    <w:rsid w:val="00761B64"/>
    <w:rsid w:val="00761D7A"/>
    <w:rsid w:val="007634A2"/>
    <w:rsid w:val="00773066"/>
    <w:rsid w:val="00773883"/>
    <w:rsid w:val="00774DEB"/>
    <w:rsid w:val="00776015"/>
    <w:rsid w:val="007809A3"/>
    <w:rsid w:val="00780DC2"/>
    <w:rsid w:val="007820BD"/>
    <w:rsid w:val="007822E5"/>
    <w:rsid w:val="007832F7"/>
    <w:rsid w:val="0078448B"/>
    <w:rsid w:val="007850F9"/>
    <w:rsid w:val="00790B75"/>
    <w:rsid w:val="007910C4"/>
    <w:rsid w:val="00792EE6"/>
    <w:rsid w:val="00794C20"/>
    <w:rsid w:val="00794ED6"/>
    <w:rsid w:val="007A1490"/>
    <w:rsid w:val="007A1F59"/>
    <w:rsid w:val="007A2F81"/>
    <w:rsid w:val="007B4285"/>
    <w:rsid w:val="007B564B"/>
    <w:rsid w:val="007B6ACB"/>
    <w:rsid w:val="007C1864"/>
    <w:rsid w:val="007C24C1"/>
    <w:rsid w:val="007C283A"/>
    <w:rsid w:val="007D0092"/>
    <w:rsid w:val="007D3E26"/>
    <w:rsid w:val="007D4A5D"/>
    <w:rsid w:val="007D6231"/>
    <w:rsid w:val="007E00D4"/>
    <w:rsid w:val="007E1BE8"/>
    <w:rsid w:val="007E79F7"/>
    <w:rsid w:val="007F1891"/>
    <w:rsid w:val="007F2CCD"/>
    <w:rsid w:val="007F597A"/>
    <w:rsid w:val="007F670A"/>
    <w:rsid w:val="008003CB"/>
    <w:rsid w:val="00806AC4"/>
    <w:rsid w:val="008075B9"/>
    <w:rsid w:val="00814790"/>
    <w:rsid w:val="008204DD"/>
    <w:rsid w:val="00821816"/>
    <w:rsid w:val="00826196"/>
    <w:rsid w:val="00831FC1"/>
    <w:rsid w:val="00832022"/>
    <w:rsid w:val="00832F1B"/>
    <w:rsid w:val="008335CA"/>
    <w:rsid w:val="008347D9"/>
    <w:rsid w:val="00835B22"/>
    <w:rsid w:val="00840781"/>
    <w:rsid w:val="00840E41"/>
    <w:rsid w:val="00841691"/>
    <w:rsid w:val="00843D37"/>
    <w:rsid w:val="008454D3"/>
    <w:rsid w:val="00845C2D"/>
    <w:rsid w:val="0085094D"/>
    <w:rsid w:val="008531D7"/>
    <w:rsid w:val="00855A6B"/>
    <w:rsid w:val="00857310"/>
    <w:rsid w:val="00860750"/>
    <w:rsid w:val="00860ED1"/>
    <w:rsid w:val="00861CAF"/>
    <w:rsid w:val="008620ED"/>
    <w:rsid w:val="00862FAB"/>
    <w:rsid w:val="00865887"/>
    <w:rsid w:val="0086795F"/>
    <w:rsid w:val="00871399"/>
    <w:rsid w:val="00872335"/>
    <w:rsid w:val="00873049"/>
    <w:rsid w:val="0087599B"/>
    <w:rsid w:val="00875ADF"/>
    <w:rsid w:val="0088004F"/>
    <w:rsid w:val="0088149C"/>
    <w:rsid w:val="008829DC"/>
    <w:rsid w:val="008911A0"/>
    <w:rsid w:val="00892332"/>
    <w:rsid w:val="008930DB"/>
    <w:rsid w:val="00896850"/>
    <w:rsid w:val="00896CAA"/>
    <w:rsid w:val="008A08B4"/>
    <w:rsid w:val="008A2959"/>
    <w:rsid w:val="008A4CF0"/>
    <w:rsid w:val="008B17BF"/>
    <w:rsid w:val="008B2C71"/>
    <w:rsid w:val="008B4B15"/>
    <w:rsid w:val="008C0BF4"/>
    <w:rsid w:val="008C3C55"/>
    <w:rsid w:val="008C539C"/>
    <w:rsid w:val="008C6CC4"/>
    <w:rsid w:val="008D058D"/>
    <w:rsid w:val="008D1CCD"/>
    <w:rsid w:val="008D4392"/>
    <w:rsid w:val="008E288B"/>
    <w:rsid w:val="008E3794"/>
    <w:rsid w:val="008E3A3F"/>
    <w:rsid w:val="008E5A98"/>
    <w:rsid w:val="008F02D9"/>
    <w:rsid w:val="008F1CF9"/>
    <w:rsid w:val="008F31FC"/>
    <w:rsid w:val="008F39FE"/>
    <w:rsid w:val="008F5E18"/>
    <w:rsid w:val="008F6B64"/>
    <w:rsid w:val="00901294"/>
    <w:rsid w:val="00901789"/>
    <w:rsid w:val="00905011"/>
    <w:rsid w:val="009050B6"/>
    <w:rsid w:val="009061F6"/>
    <w:rsid w:val="009104B5"/>
    <w:rsid w:val="00911A25"/>
    <w:rsid w:val="00920EA6"/>
    <w:rsid w:val="00925941"/>
    <w:rsid w:val="00933A7F"/>
    <w:rsid w:val="00937111"/>
    <w:rsid w:val="009445D1"/>
    <w:rsid w:val="0094635F"/>
    <w:rsid w:val="0094676E"/>
    <w:rsid w:val="00947ACA"/>
    <w:rsid w:val="00950C96"/>
    <w:rsid w:val="00951951"/>
    <w:rsid w:val="00951F8C"/>
    <w:rsid w:val="009523D4"/>
    <w:rsid w:val="00955B11"/>
    <w:rsid w:val="0095700D"/>
    <w:rsid w:val="00964385"/>
    <w:rsid w:val="0096578F"/>
    <w:rsid w:val="00966A5F"/>
    <w:rsid w:val="00970089"/>
    <w:rsid w:val="009753BA"/>
    <w:rsid w:val="00975CD7"/>
    <w:rsid w:val="00976933"/>
    <w:rsid w:val="009801C8"/>
    <w:rsid w:val="009805B9"/>
    <w:rsid w:val="00984EFC"/>
    <w:rsid w:val="00990F4F"/>
    <w:rsid w:val="00993987"/>
    <w:rsid w:val="00996F45"/>
    <w:rsid w:val="009A0803"/>
    <w:rsid w:val="009A0C62"/>
    <w:rsid w:val="009A3A51"/>
    <w:rsid w:val="009A4A9B"/>
    <w:rsid w:val="009A5E6C"/>
    <w:rsid w:val="009A7ECE"/>
    <w:rsid w:val="009B179A"/>
    <w:rsid w:val="009C0AFD"/>
    <w:rsid w:val="009C2DE5"/>
    <w:rsid w:val="009D6B99"/>
    <w:rsid w:val="009E2620"/>
    <w:rsid w:val="009E3C22"/>
    <w:rsid w:val="009E5E5F"/>
    <w:rsid w:val="009E713F"/>
    <w:rsid w:val="009E76D1"/>
    <w:rsid w:val="009F07D7"/>
    <w:rsid w:val="009F4962"/>
    <w:rsid w:val="009F68FD"/>
    <w:rsid w:val="009F76D5"/>
    <w:rsid w:val="00A01A03"/>
    <w:rsid w:val="00A02B65"/>
    <w:rsid w:val="00A04B20"/>
    <w:rsid w:val="00A05F0D"/>
    <w:rsid w:val="00A100D9"/>
    <w:rsid w:val="00A106F5"/>
    <w:rsid w:val="00A11CAD"/>
    <w:rsid w:val="00A1594B"/>
    <w:rsid w:val="00A15EF7"/>
    <w:rsid w:val="00A2249A"/>
    <w:rsid w:val="00A243B2"/>
    <w:rsid w:val="00A24CC8"/>
    <w:rsid w:val="00A25AC3"/>
    <w:rsid w:val="00A27328"/>
    <w:rsid w:val="00A33A46"/>
    <w:rsid w:val="00A367AF"/>
    <w:rsid w:val="00A40DE4"/>
    <w:rsid w:val="00A411BE"/>
    <w:rsid w:val="00A41584"/>
    <w:rsid w:val="00A446BE"/>
    <w:rsid w:val="00A47737"/>
    <w:rsid w:val="00A47CCF"/>
    <w:rsid w:val="00A507A1"/>
    <w:rsid w:val="00A508C8"/>
    <w:rsid w:val="00A54534"/>
    <w:rsid w:val="00A553A9"/>
    <w:rsid w:val="00A56C55"/>
    <w:rsid w:val="00A57E8A"/>
    <w:rsid w:val="00A6227A"/>
    <w:rsid w:val="00A66013"/>
    <w:rsid w:val="00A67954"/>
    <w:rsid w:val="00A70370"/>
    <w:rsid w:val="00A71E46"/>
    <w:rsid w:val="00A72316"/>
    <w:rsid w:val="00A7235A"/>
    <w:rsid w:val="00A7261E"/>
    <w:rsid w:val="00A75A91"/>
    <w:rsid w:val="00A819D1"/>
    <w:rsid w:val="00A822E4"/>
    <w:rsid w:val="00A833E8"/>
    <w:rsid w:val="00A83A21"/>
    <w:rsid w:val="00A8561D"/>
    <w:rsid w:val="00A931D3"/>
    <w:rsid w:val="00A94BEA"/>
    <w:rsid w:val="00A95661"/>
    <w:rsid w:val="00A966E1"/>
    <w:rsid w:val="00AA1333"/>
    <w:rsid w:val="00AA2A0D"/>
    <w:rsid w:val="00AA3F2A"/>
    <w:rsid w:val="00AA50F5"/>
    <w:rsid w:val="00AB1AC2"/>
    <w:rsid w:val="00AB26FC"/>
    <w:rsid w:val="00AB44ED"/>
    <w:rsid w:val="00AB5B4A"/>
    <w:rsid w:val="00AC14D2"/>
    <w:rsid w:val="00AC2D98"/>
    <w:rsid w:val="00AD16FE"/>
    <w:rsid w:val="00AD2C5E"/>
    <w:rsid w:val="00AD5F57"/>
    <w:rsid w:val="00AD66E1"/>
    <w:rsid w:val="00AE4421"/>
    <w:rsid w:val="00AE4CF0"/>
    <w:rsid w:val="00AF0A36"/>
    <w:rsid w:val="00AF0AB5"/>
    <w:rsid w:val="00AF0B2C"/>
    <w:rsid w:val="00AF3C96"/>
    <w:rsid w:val="00AF4558"/>
    <w:rsid w:val="00AF52C3"/>
    <w:rsid w:val="00B009CA"/>
    <w:rsid w:val="00B02181"/>
    <w:rsid w:val="00B026D8"/>
    <w:rsid w:val="00B02CA7"/>
    <w:rsid w:val="00B10CD1"/>
    <w:rsid w:val="00B12BE2"/>
    <w:rsid w:val="00B16079"/>
    <w:rsid w:val="00B220C0"/>
    <w:rsid w:val="00B22290"/>
    <w:rsid w:val="00B22A67"/>
    <w:rsid w:val="00B22BCD"/>
    <w:rsid w:val="00B246F0"/>
    <w:rsid w:val="00B30296"/>
    <w:rsid w:val="00B3111E"/>
    <w:rsid w:val="00B31F69"/>
    <w:rsid w:val="00B36EB0"/>
    <w:rsid w:val="00B4073F"/>
    <w:rsid w:val="00B45087"/>
    <w:rsid w:val="00B451DE"/>
    <w:rsid w:val="00B55BBB"/>
    <w:rsid w:val="00B56EB5"/>
    <w:rsid w:val="00B60F63"/>
    <w:rsid w:val="00B646F3"/>
    <w:rsid w:val="00B65211"/>
    <w:rsid w:val="00B66684"/>
    <w:rsid w:val="00B66CAA"/>
    <w:rsid w:val="00B727EE"/>
    <w:rsid w:val="00B72A6D"/>
    <w:rsid w:val="00B74CD4"/>
    <w:rsid w:val="00B76BE5"/>
    <w:rsid w:val="00B77547"/>
    <w:rsid w:val="00B77F37"/>
    <w:rsid w:val="00B83BE5"/>
    <w:rsid w:val="00B849C8"/>
    <w:rsid w:val="00B860B6"/>
    <w:rsid w:val="00B86A43"/>
    <w:rsid w:val="00B90C35"/>
    <w:rsid w:val="00B92D9A"/>
    <w:rsid w:val="00B93BB5"/>
    <w:rsid w:val="00B949CD"/>
    <w:rsid w:val="00B94F87"/>
    <w:rsid w:val="00B95CAA"/>
    <w:rsid w:val="00BA07F1"/>
    <w:rsid w:val="00BA24DD"/>
    <w:rsid w:val="00BA26A9"/>
    <w:rsid w:val="00BA3355"/>
    <w:rsid w:val="00BA7098"/>
    <w:rsid w:val="00BA7A7C"/>
    <w:rsid w:val="00BB11F5"/>
    <w:rsid w:val="00BB26A0"/>
    <w:rsid w:val="00BB3240"/>
    <w:rsid w:val="00BD38B1"/>
    <w:rsid w:val="00BD7193"/>
    <w:rsid w:val="00BE3A8D"/>
    <w:rsid w:val="00BE6A81"/>
    <w:rsid w:val="00BF0B73"/>
    <w:rsid w:val="00BF0E36"/>
    <w:rsid w:val="00BF4DCC"/>
    <w:rsid w:val="00C02D65"/>
    <w:rsid w:val="00C06216"/>
    <w:rsid w:val="00C07F82"/>
    <w:rsid w:val="00C105AB"/>
    <w:rsid w:val="00C11BA2"/>
    <w:rsid w:val="00C149B6"/>
    <w:rsid w:val="00C14AA9"/>
    <w:rsid w:val="00C14F2F"/>
    <w:rsid w:val="00C150B3"/>
    <w:rsid w:val="00C16AC2"/>
    <w:rsid w:val="00C211D3"/>
    <w:rsid w:val="00C27756"/>
    <w:rsid w:val="00C279BF"/>
    <w:rsid w:val="00C31809"/>
    <w:rsid w:val="00C31B3D"/>
    <w:rsid w:val="00C36372"/>
    <w:rsid w:val="00C37319"/>
    <w:rsid w:val="00C413BF"/>
    <w:rsid w:val="00C41984"/>
    <w:rsid w:val="00C41C97"/>
    <w:rsid w:val="00C46EC0"/>
    <w:rsid w:val="00C50045"/>
    <w:rsid w:val="00C51991"/>
    <w:rsid w:val="00C53BBF"/>
    <w:rsid w:val="00C54367"/>
    <w:rsid w:val="00C54399"/>
    <w:rsid w:val="00C56F5A"/>
    <w:rsid w:val="00C57519"/>
    <w:rsid w:val="00C614B3"/>
    <w:rsid w:val="00C641BD"/>
    <w:rsid w:val="00C66317"/>
    <w:rsid w:val="00C70963"/>
    <w:rsid w:val="00C74C31"/>
    <w:rsid w:val="00C7671E"/>
    <w:rsid w:val="00C8528D"/>
    <w:rsid w:val="00C87845"/>
    <w:rsid w:val="00C87988"/>
    <w:rsid w:val="00C906DB"/>
    <w:rsid w:val="00C92E3E"/>
    <w:rsid w:val="00C933B2"/>
    <w:rsid w:val="00CA4999"/>
    <w:rsid w:val="00CA737E"/>
    <w:rsid w:val="00CA7C61"/>
    <w:rsid w:val="00CB00E3"/>
    <w:rsid w:val="00CB0CFA"/>
    <w:rsid w:val="00CB1E57"/>
    <w:rsid w:val="00CB4BAA"/>
    <w:rsid w:val="00CB6D11"/>
    <w:rsid w:val="00CB7DFF"/>
    <w:rsid w:val="00CB7EC5"/>
    <w:rsid w:val="00CC001F"/>
    <w:rsid w:val="00CD2C32"/>
    <w:rsid w:val="00CD3513"/>
    <w:rsid w:val="00CD3C0E"/>
    <w:rsid w:val="00CD5405"/>
    <w:rsid w:val="00CD5F77"/>
    <w:rsid w:val="00CD63EC"/>
    <w:rsid w:val="00CD65B7"/>
    <w:rsid w:val="00CE3142"/>
    <w:rsid w:val="00CE4AFE"/>
    <w:rsid w:val="00CE5C40"/>
    <w:rsid w:val="00CE624B"/>
    <w:rsid w:val="00CE63F3"/>
    <w:rsid w:val="00CE6DED"/>
    <w:rsid w:val="00CE7E25"/>
    <w:rsid w:val="00CF17CD"/>
    <w:rsid w:val="00CF318C"/>
    <w:rsid w:val="00CF382C"/>
    <w:rsid w:val="00CF722F"/>
    <w:rsid w:val="00D00375"/>
    <w:rsid w:val="00D0050A"/>
    <w:rsid w:val="00D0308B"/>
    <w:rsid w:val="00D05F6F"/>
    <w:rsid w:val="00D06DE2"/>
    <w:rsid w:val="00D1127B"/>
    <w:rsid w:val="00D153FD"/>
    <w:rsid w:val="00D15D81"/>
    <w:rsid w:val="00D1639F"/>
    <w:rsid w:val="00D216AF"/>
    <w:rsid w:val="00D21BC4"/>
    <w:rsid w:val="00D22EF7"/>
    <w:rsid w:val="00D22F4D"/>
    <w:rsid w:val="00D259F6"/>
    <w:rsid w:val="00D34E94"/>
    <w:rsid w:val="00D36CD5"/>
    <w:rsid w:val="00D42FAF"/>
    <w:rsid w:val="00D46799"/>
    <w:rsid w:val="00D52244"/>
    <w:rsid w:val="00D53016"/>
    <w:rsid w:val="00D56243"/>
    <w:rsid w:val="00D60DD0"/>
    <w:rsid w:val="00D64B22"/>
    <w:rsid w:val="00D70AAB"/>
    <w:rsid w:val="00D74080"/>
    <w:rsid w:val="00D74C14"/>
    <w:rsid w:val="00D75DD3"/>
    <w:rsid w:val="00D767AB"/>
    <w:rsid w:val="00D77094"/>
    <w:rsid w:val="00D82860"/>
    <w:rsid w:val="00D82C66"/>
    <w:rsid w:val="00D83F71"/>
    <w:rsid w:val="00D842F6"/>
    <w:rsid w:val="00D84C93"/>
    <w:rsid w:val="00D85537"/>
    <w:rsid w:val="00D9183A"/>
    <w:rsid w:val="00D91864"/>
    <w:rsid w:val="00D92682"/>
    <w:rsid w:val="00D9281F"/>
    <w:rsid w:val="00D92832"/>
    <w:rsid w:val="00D94BE5"/>
    <w:rsid w:val="00D956DF"/>
    <w:rsid w:val="00D97FAA"/>
    <w:rsid w:val="00DA218B"/>
    <w:rsid w:val="00DA2E68"/>
    <w:rsid w:val="00DA3A61"/>
    <w:rsid w:val="00DA57CF"/>
    <w:rsid w:val="00DB06F6"/>
    <w:rsid w:val="00DB41F4"/>
    <w:rsid w:val="00DB57FA"/>
    <w:rsid w:val="00DC023F"/>
    <w:rsid w:val="00DC0844"/>
    <w:rsid w:val="00DC0ED4"/>
    <w:rsid w:val="00DC4C65"/>
    <w:rsid w:val="00DC5B1A"/>
    <w:rsid w:val="00DC6648"/>
    <w:rsid w:val="00DC6CDA"/>
    <w:rsid w:val="00DD0C39"/>
    <w:rsid w:val="00DD5391"/>
    <w:rsid w:val="00DD55E6"/>
    <w:rsid w:val="00DD5A7D"/>
    <w:rsid w:val="00DD7661"/>
    <w:rsid w:val="00DD7E05"/>
    <w:rsid w:val="00DE21B7"/>
    <w:rsid w:val="00DE2213"/>
    <w:rsid w:val="00DE4C4F"/>
    <w:rsid w:val="00DF0076"/>
    <w:rsid w:val="00DF09F2"/>
    <w:rsid w:val="00DF3015"/>
    <w:rsid w:val="00DF629B"/>
    <w:rsid w:val="00DF7120"/>
    <w:rsid w:val="00E00104"/>
    <w:rsid w:val="00E00DFE"/>
    <w:rsid w:val="00E00FA7"/>
    <w:rsid w:val="00E05456"/>
    <w:rsid w:val="00E07FC5"/>
    <w:rsid w:val="00E11DDA"/>
    <w:rsid w:val="00E12E82"/>
    <w:rsid w:val="00E13247"/>
    <w:rsid w:val="00E1680A"/>
    <w:rsid w:val="00E16C80"/>
    <w:rsid w:val="00E17A67"/>
    <w:rsid w:val="00E208E9"/>
    <w:rsid w:val="00E22AB6"/>
    <w:rsid w:val="00E23D42"/>
    <w:rsid w:val="00E252A0"/>
    <w:rsid w:val="00E3012E"/>
    <w:rsid w:val="00E30EE8"/>
    <w:rsid w:val="00E31B21"/>
    <w:rsid w:val="00E331A9"/>
    <w:rsid w:val="00E40237"/>
    <w:rsid w:val="00E40847"/>
    <w:rsid w:val="00E40D81"/>
    <w:rsid w:val="00E46CAC"/>
    <w:rsid w:val="00E47342"/>
    <w:rsid w:val="00E51B1A"/>
    <w:rsid w:val="00E54944"/>
    <w:rsid w:val="00E55145"/>
    <w:rsid w:val="00E55174"/>
    <w:rsid w:val="00E553E3"/>
    <w:rsid w:val="00E5733A"/>
    <w:rsid w:val="00E6010F"/>
    <w:rsid w:val="00E6682D"/>
    <w:rsid w:val="00E721FE"/>
    <w:rsid w:val="00E73FC1"/>
    <w:rsid w:val="00E777AB"/>
    <w:rsid w:val="00E83621"/>
    <w:rsid w:val="00E86B5D"/>
    <w:rsid w:val="00E915B0"/>
    <w:rsid w:val="00E95CD8"/>
    <w:rsid w:val="00E9643E"/>
    <w:rsid w:val="00E96ADA"/>
    <w:rsid w:val="00E97608"/>
    <w:rsid w:val="00E97FA7"/>
    <w:rsid w:val="00EA053F"/>
    <w:rsid w:val="00EA10C0"/>
    <w:rsid w:val="00EA266B"/>
    <w:rsid w:val="00EA2AD5"/>
    <w:rsid w:val="00EA2C6D"/>
    <w:rsid w:val="00EA7B33"/>
    <w:rsid w:val="00EB0922"/>
    <w:rsid w:val="00EB25C4"/>
    <w:rsid w:val="00EC0382"/>
    <w:rsid w:val="00EC1F97"/>
    <w:rsid w:val="00EC3F40"/>
    <w:rsid w:val="00EC493F"/>
    <w:rsid w:val="00EC53D9"/>
    <w:rsid w:val="00EC60AF"/>
    <w:rsid w:val="00EC75DE"/>
    <w:rsid w:val="00EC7C95"/>
    <w:rsid w:val="00ED0107"/>
    <w:rsid w:val="00ED1772"/>
    <w:rsid w:val="00ED36E1"/>
    <w:rsid w:val="00ED5585"/>
    <w:rsid w:val="00ED7A38"/>
    <w:rsid w:val="00ED7AD5"/>
    <w:rsid w:val="00EE28EB"/>
    <w:rsid w:val="00EE338E"/>
    <w:rsid w:val="00EE7DC5"/>
    <w:rsid w:val="00EF6061"/>
    <w:rsid w:val="00EF72FE"/>
    <w:rsid w:val="00F005E4"/>
    <w:rsid w:val="00F04151"/>
    <w:rsid w:val="00F04AF5"/>
    <w:rsid w:val="00F06DDA"/>
    <w:rsid w:val="00F15258"/>
    <w:rsid w:val="00F170E4"/>
    <w:rsid w:val="00F1784F"/>
    <w:rsid w:val="00F22584"/>
    <w:rsid w:val="00F24D43"/>
    <w:rsid w:val="00F27CCD"/>
    <w:rsid w:val="00F31254"/>
    <w:rsid w:val="00F33757"/>
    <w:rsid w:val="00F340F1"/>
    <w:rsid w:val="00F358EE"/>
    <w:rsid w:val="00F36656"/>
    <w:rsid w:val="00F37184"/>
    <w:rsid w:val="00F409E9"/>
    <w:rsid w:val="00F414F0"/>
    <w:rsid w:val="00F46C78"/>
    <w:rsid w:val="00F51771"/>
    <w:rsid w:val="00F5466E"/>
    <w:rsid w:val="00F54C81"/>
    <w:rsid w:val="00F56F7F"/>
    <w:rsid w:val="00F574EC"/>
    <w:rsid w:val="00F576C5"/>
    <w:rsid w:val="00F6179E"/>
    <w:rsid w:val="00F61DCD"/>
    <w:rsid w:val="00F64778"/>
    <w:rsid w:val="00F65814"/>
    <w:rsid w:val="00F65A2A"/>
    <w:rsid w:val="00F65D52"/>
    <w:rsid w:val="00F66CE5"/>
    <w:rsid w:val="00F67C9D"/>
    <w:rsid w:val="00F700BB"/>
    <w:rsid w:val="00F735F7"/>
    <w:rsid w:val="00F75170"/>
    <w:rsid w:val="00F75579"/>
    <w:rsid w:val="00F7642B"/>
    <w:rsid w:val="00F76611"/>
    <w:rsid w:val="00F82A32"/>
    <w:rsid w:val="00F8447A"/>
    <w:rsid w:val="00F856E6"/>
    <w:rsid w:val="00F90B77"/>
    <w:rsid w:val="00F90E67"/>
    <w:rsid w:val="00F9406F"/>
    <w:rsid w:val="00F94330"/>
    <w:rsid w:val="00FA23DE"/>
    <w:rsid w:val="00FA707A"/>
    <w:rsid w:val="00FB34F6"/>
    <w:rsid w:val="00FB63C2"/>
    <w:rsid w:val="00FB7398"/>
    <w:rsid w:val="00FC0A6E"/>
    <w:rsid w:val="00FC1AF9"/>
    <w:rsid w:val="00FC32AC"/>
    <w:rsid w:val="00FC7142"/>
    <w:rsid w:val="00FD0F0D"/>
    <w:rsid w:val="00FD17B1"/>
    <w:rsid w:val="00FD2432"/>
    <w:rsid w:val="00FD256F"/>
    <w:rsid w:val="00FD6B9A"/>
    <w:rsid w:val="00FE49F0"/>
    <w:rsid w:val="00FE50EA"/>
    <w:rsid w:val="00FE7FFA"/>
    <w:rsid w:val="00FF4473"/>
    <w:rsid w:val="00FF48C6"/>
    <w:rsid w:val="00FF5616"/>
    <w:rsid w:val="00FF649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45F57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C7C95"/>
    <w:rPr>
      <w:rFonts w:ascii="Arial" w:hAnsi="Arial"/>
      <w:sz w:val="18"/>
      <w:szCs w:val="20"/>
      <w:lang w:eastAsia="en-AU"/>
    </w:rPr>
  </w:style>
  <w:style w:type="paragraph" w:styleId="Heading1">
    <w:name w:val="heading 1"/>
    <w:basedOn w:val="Normal"/>
    <w:next w:val="Normal"/>
    <w:link w:val="Heading1Char"/>
    <w:uiPriority w:val="1"/>
    <w:qFormat/>
    <w:rsid w:val="00F6179E"/>
    <w:pPr>
      <w:widowControl w:val="0"/>
      <w:autoSpaceDE w:val="0"/>
      <w:autoSpaceDN w:val="0"/>
      <w:adjustRightInd w:val="0"/>
      <w:spacing w:before="11"/>
      <w:ind w:left="135"/>
      <w:outlineLvl w:val="0"/>
    </w:pPr>
    <w:rPr>
      <w:rFonts w:cs="Arial"/>
      <w:sz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6179E"/>
    <w:rPr>
      <w:rFonts w:ascii="Arial" w:hAnsi="Arial" w:cs="Arial"/>
      <w:sz w:val="20"/>
      <w:szCs w:val="20"/>
      <w:lang w:val="en-US" w:eastAsia="x-none"/>
    </w:rPr>
  </w:style>
  <w:style w:type="paragraph" w:styleId="BalloonText">
    <w:name w:val="Balloon Text"/>
    <w:basedOn w:val="Normal"/>
    <w:link w:val="BalloonTextChar"/>
    <w:uiPriority w:val="99"/>
    <w:unhideWhenUsed/>
    <w:rsid w:val="00DF629B"/>
    <w:rPr>
      <w:rFonts w:ascii="Lucida Grande" w:hAnsi="Lucida Grande" w:cs="Lucida Grande"/>
      <w:szCs w:val="18"/>
    </w:rPr>
  </w:style>
  <w:style w:type="character" w:customStyle="1" w:styleId="BalloonTextChar">
    <w:name w:val="Balloon Text Char"/>
    <w:basedOn w:val="DefaultParagraphFont"/>
    <w:link w:val="BalloonText"/>
    <w:uiPriority w:val="99"/>
    <w:rsid w:val="00DF629B"/>
    <w:rPr>
      <w:rFonts w:ascii="Lucida Grande" w:hAnsi="Lucida Grande" w:cs="Lucida Grande"/>
      <w:sz w:val="18"/>
      <w:szCs w:val="18"/>
    </w:rPr>
  </w:style>
  <w:style w:type="paragraph" w:styleId="Header">
    <w:name w:val="header"/>
    <w:basedOn w:val="Normal"/>
    <w:link w:val="HeaderChar"/>
    <w:uiPriority w:val="99"/>
    <w:unhideWhenUsed/>
    <w:rsid w:val="00DF629B"/>
    <w:pPr>
      <w:tabs>
        <w:tab w:val="center" w:pos="4320"/>
        <w:tab w:val="right" w:pos="8640"/>
      </w:tabs>
    </w:pPr>
  </w:style>
  <w:style w:type="character" w:customStyle="1" w:styleId="HeaderChar">
    <w:name w:val="Header Char"/>
    <w:basedOn w:val="DefaultParagraphFont"/>
    <w:link w:val="Header"/>
    <w:uiPriority w:val="99"/>
    <w:rsid w:val="00DF629B"/>
    <w:rPr>
      <w:rFonts w:cs="Times New Roman"/>
    </w:rPr>
  </w:style>
  <w:style w:type="paragraph" w:styleId="Footer">
    <w:name w:val="footer"/>
    <w:basedOn w:val="Normal"/>
    <w:link w:val="FooterChar"/>
    <w:uiPriority w:val="99"/>
    <w:unhideWhenUsed/>
    <w:rsid w:val="00DF629B"/>
    <w:pPr>
      <w:tabs>
        <w:tab w:val="center" w:pos="4320"/>
        <w:tab w:val="right" w:pos="8640"/>
      </w:tabs>
    </w:pPr>
  </w:style>
  <w:style w:type="character" w:customStyle="1" w:styleId="FooterChar">
    <w:name w:val="Footer Char"/>
    <w:basedOn w:val="DefaultParagraphFont"/>
    <w:link w:val="Footer"/>
    <w:uiPriority w:val="99"/>
    <w:rsid w:val="00DF629B"/>
    <w:rPr>
      <w:rFonts w:cs="Times New Roman"/>
    </w:rPr>
  </w:style>
  <w:style w:type="paragraph" w:customStyle="1" w:styleId="formtitlemain">
    <w:name w:val="form title main"/>
    <w:basedOn w:val="Normal"/>
    <w:rsid w:val="00955B11"/>
    <w:rPr>
      <w:b/>
      <w:sz w:val="36"/>
    </w:rPr>
  </w:style>
  <w:style w:type="table" w:styleId="TableGrid">
    <w:name w:val="Table Grid"/>
    <w:basedOn w:val="TableNormal"/>
    <w:uiPriority w:val="59"/>
    <w:rsid w:val="002B58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244DC"/>
    <w:rPr>
      <w:rFonts w:cs="Times New Roman"/>
      <w:sz w:val="16"/>
    </w:rPr>
  </w:style>
  <w:style w:type="paragraph" w:styleId="CommentText">
    <w:name w:val="annotation text"/>
    <w:basedOn w:val="Normal"/>
    <w:link w:val="CommentTextChar"/>
    <w:uiPriority w:val="99"/>
    <w:semiHidden/>
    <w:unhideWhenUsed/>
    <w:rsid w:val="002244DC"/>
    <w:rPr>
      <w:sz w:val="20"/>
    </w:rPr>
  </w:style>
  <w:style w:type="character" w:customStyle="1" w:styleId="CommentTextChar">
    <w:name w:val="Comment Text Char"/>
    <w:basedOn w:val="DefaultParagraphFont"/>
    <w:link w:val="CommentText"/>
    <w:uiPriority w:val="99"/>
    <w:semiHidden/>
    <w:rsid w:val="002244DC"/>
    <w:rPr>
      <w:rFonts w:ascii="Arial" w:hAnsi="Arial" w:cs="Times New Roman"/>
      <w:sz w:val="20"/>
      <w:szCs w:val="20"/>
      <w:lang w:val="x-none" w:eastAsia="en-AU"/>
    </w:rPr>
  </w:style>
  <w:style w:type="paragraph" w:styleId="ListParagraph">
    <w:name w:val="List Paragraph"/>
    <w:basedOn w:val="Normal"/>
    <w:uiPriority w:val="34"/>
    <w:qFormat/>
    <w:rsid w:val="00530BA2"/>
    <w:pPr>
      <w:ind w:left="720"/>
      <w:contextualSpacing/>
    </w:pPr>
  </w:style>
  <w:style w:type="character" w:styleId="Hyperlink">
    <w:name w:val="Hyperlink"/>
    <w:basedOn w:val="DefaultParagraphFont"/>
    <w:uiPriority w:val="99"/>
    <w:unhideWhenUsed/>
    <w:rsid w:val="00363527"/>
    <w:rPr>
      <w:rFonts w:cs="Times New Roman"/>
      <w:color w:val="0000FF" w:themeColor="hyperlink"/>
      <w:u w:val="single"/>
    </w:rPr>
  </w:style>
  <w:style w:type="character" w:styleId="FollowedHyperlink">
    <w:name w:val="FollowedHyperlink"/>
    <w:basedOn w:val="DefaultParagraphFont"/>
    <w:uiPriority w:val="99"/>
    <w:semiHidden/>
    <w:unhideWhenUsed/>
    <w:rsid w:val="00ED7A38"/>
    <w:rPr>
      <w:rFonts w:cs="Times New Roman"/>
      <w:color w:val="800080" w:themeColor="followedHyperlink"/>
      <w:u w:val="single"/>
    </w:rPr>
  </w:style>
  <w:style w:type="paragraph" w:styleId="BodyText">
    <w:name w:val="Body Text"/>
    <w:basedOn w:val="Normal"/>
    <w:link w:val="BodyTextChar"/>
    <w:uiPriority w:val="1"/>
    <w:qFormat/>
    <w:rsid w:val="00FC1AF9"/>
    <w:pPr>
      <w:widowControl w:val="0"/>
      <w:autoSpaceDE w:val="0"/>
      <w:autoSpaceDN w:val="0"/>
      <w:adjustRightInd w:val="0"/>
    </w:pPr>
    <w:rPr>
      <w:rFonts w:cs="Arial"/>
      <w:i/>
      <w:iCs/>
      <w:sz w:val="20"/>
      <w:lang w:val="en-US" w:eastAsia="en-US"/>
    </w:rPr>
  </w:style>
  <w:style w:type="character" w:customStyle="1" w:styleId="BodyTextChar">
    <w:name w:val="Body Text Char"/>
    <w:basedOn w:val="DefaultParagraphFont"/>
    <w:link w:val="BodyText"/>
    <w:uiPriority w:val="99"/>
    <w:rsid w:val="00FC1AF9"/>
    <w:rPr>
      <w:rFonts w:ascii="Arial" w:hAnsi="Arial" w:cs="Arial"/>
      <w:i/>
      <w:iCs/>
      <w:sz w:val="20"/>
      <w:szCs w:val="20"/>
      <w:lang w:val="en-US" w:eastAsia="x-none"/>
    </w:rPr>
  </w:style>
  <w:style w:type="paragraph" w:styleId="Revision">
    <w:name w:val="Revision"/>
    <w:hidden/>
    <w:uiPriority w:val="99"/>
    <w:semiHidden/>
    <w:rsid w:val="006D0E9B"/>
    <w:rPr>
      <w:rFonts w:ascii="Arial" w:hAnsi="Arial"/>
      <w:sz w:val="18"/>
      <w:szCs w:val="20"/>
      <w:lang w:eastAsia="en-AU"/>
    </w:rPr>
  </w:style>
  <w:style w:type="numbering" w:customStyle="1" w:styleId="Style1">
    <w:name w:val="Style1"/>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4281092">
      <w:marLeft w:val="0"/>
      <w:marRight w:val="0"/>
      <w:marTop w:val="0"/>
      <w:marBottom w:val="0"/>
      <w:divBdr>
        <w:top w:val="none" w:sz="0" w:space="0" w:color="auto"/>
        <w:left w:val="none" w:sz="0" w:space="0" w:color="auto"/>
        <w:bottom w:val="none" w:sz="0" w:space="0" w:color="auto"/>
        <w:right w:val="none" w:sz="0" w:space="0" w:color="auto"/>
      </w:divBdr>
    </w:div>
    <w:div w:id="16842810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ealth.qld.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66ECC-3AE6-C241-8077-D428E0D75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1142</Words>
  <Characters>6512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2025-11-10T00:46:00Z</dcterms:created>
  <dcterms:modified xsi:type="dcterms:W3CDTF">2025-11-10T00:46:00Z</dcterms:modified>
</cp:coreProperties>
</file>